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Polk Pride Event Guide: Fern Alley Music Series in Lower Polk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Experience Pride right in the heart of Lower Polk , a free, dog-friendly Fern Alley Music Series celebration with DJ Dank, local makers, art, and community vibes that make an afternoon feel like a neighbourhood block party. RSVP and bring your pals, pup, and curiosity.</w:t>
      </w:r>
      <w:r/>
    </w:p>
    <w:p>
      <w:r/>
      <w:r>
        <w:t>Essential Takeaways</w:t>
      </w:r>
      <w:r/>
      <w:r/>
    </w:p>
    <w:p>
      <w:pPr>
        <w:pStyle w:val="ListBullet"/>
        <w:spacing w:line="240" w:lineRule="auto"/>
        <w:ind w:left="720"/>
      </w:pPr>
      <w:r/>
      <w:r>
        <w:rPr>
          <w:b/>
        </w:rPr>
        <w:t>What:</w:t>
      </w:r>
      <w:r>
        <w:t xml:space="preserve"> Free Polk Pride celebration in Fern Alley with live music and DJs. </w:t>
      </w:r>
      <w:r/>
    </w:p>
    <w:p>
      <w:pPr>
        <w:pStyle w:val="ListBullet"/>
        <w:spacing w:line="240" w:lineRule="auto"/>
        <w:ind w:left="720"/>
      </w:pPr>
      <w:r/>
      <w:r>
        <w:rPr>
          <w:b/>
        </w:rPr>
        <w:t>Vibe:</w:t>
      </w:r>
      <w:r>
        <w:t xml:space="preserve"> Inclusive, community-focused, lively atmosphere , think neighbourhood block party with a soundtrack. </w:t>
      </w:r>
      <w:r/>
    </w:p>
    <w:p>
      <w:pPr>
        <w:pStyle w:val="ListBullet"/>
        <w:spacing w:line="240" w:lineRule="auto"/>
        <w:ind w:left="720"/>
      </w:pPr>
      <w:r/>
      <w:r>
        <w:rPr>
          <w:b/>
        </w:rPr>
        <w:t>Extras:</w:t>
      </w:r>
      <w:r>
        <w:t xml:space="preserve"> Local artists and makers, food and drink options nearby, and a water-and-treat pit stop for dogs. </w:t>
      </w:r>
      <w:r/>
    </w:p>
    <w:p>
      <w:pPr>
        <w:pStyle w:val="ListBullet"/>
        <w:spacing w:line="240" w:lineRule="auto"/>
        <w:ind w:left="720"/>
      </w:pPr>
      <w:r/>
      <w:r>
        <w:rPr>
          <w:b/>
        </w:rPr>
        <w:t>Practical:</w:t>
      </w:r>
      <w:r>
        <w:t xml:space="preserve"> RSVP encouraged; event is open to the public and family-friendly. </w:t>
      </w:r>
      <w:r/>
    </w:p>
    <w:p>
      <w:pPr>
        <w:pStyle w:val="ListBullet"/>
        <w:spacing w:line="240" w:lineRule="auto"/>
        <w:ind w:left="720"/>
      </w:pPr>
      <w:r/>
      <w:r>
        <w:rPr>
          <w:b/>
        </w:rPr>
        <w:t>Location:</w:t>
      </w:r>
      <w:r>
        <w:t xml:space="preserve"> Fern Alley at Larkin and Polk streets in San Francisco’s Lower Polk district.</w:t>
      </w:r>
      <w:r/>
      <w:r/>
    </w:p>
    <w:p>
      <w:pPr>
        <w:pStyle w:val="Heading2"/>
      </w:pPr>
      <w:r>
        <w:t>Why Fern Alley feels like the perfect Pride spot</w:t>
      </w:r>
      <w:r/>
    </w:p>
    <w:p>
      <w:r/>
      <w:r>
        <w:t>Fern Alley sits tucked between Larkin and Polk, a cosy urban cut-through that makes events here feel intimate and neighbourly rather than sprawling and anonymous. The alley’s compact, paved space brings people close together , you’ll hear the bass, feel the warmth of the crowd, and actually be able to chat with the stallholders. It’s the kind of setting that turns a Sunday afternoon into something celebratory yet relaxed.</w:t>
      </w:r>
      <w:r/>
    </w:p>
    <w:p>
      <w:r/>
      <w:r>
        <w:t>The Fern Alley Music Series has been building that local momentum for a while, using the laneway to showcase DJs, live acts and community programming. According to local listings, organisers are leaning into small-scale, high-energy gatherings that spotlight nearby artists and businesses. If you like your Pride with a human-scale soundtrack and a friendly crowd, this is the kind of event that delivers.</w:t>
      </w:r>
      <w:r/>
    </w:p>
    <w:p>
      <w:pPr>
        <w:pStyle w:val="Heading2"/>
      </w:pPr>
      <w:r>
        <w:t>What to expect musically and socially</w:t>
      </w:r>
      <w:r/>
    </w:p>
    <w:p>
      <w:r/>
      <w:r>
        <w:t>DJ Dank is slated to spin all afternoon, which promises a steady, danceable thread through the day , expect upbeat mixes that keep things lively without overpowering conversation. The programme also highlights local artists and makers, so you can bounce between music, browsing, and people-watching without missing a beat.</w:t>
      </w:r>
      <w:r/>
    </w:p>
    <w:p>
      <w:r/>
      <w:r>
        <w:t>Events like this are about more than music; they’re social glue. You’ll find neighbours catching up, new faces joining in, and makers showing colourful work. If you want to meet people, bring an open smile; if you want to relax, grab a corner and let the playlist be your background.</w:t>
      </w:r>
      <w:r/>
    </w:p>
    <w:p>
      <w:pPr>
        <w:pStyle w:val="Heading2"/>
      </w:pPr>
      <w:r>
        <w:t>Dog-friendly details and other practical tips</w:t>
      </w:r>
      <w:r/>
    </w:p>
    <w:p>
      <w:r/>
      <w:r>
        <w:t>One nice touch is the water-and-treat pit stop for dogs, which makes the event genuinely pet-friendly rather than just tolerant. Bring a lead, some waste bags, and a towel if your pup likes to splash. The alley is compact, so smaller, well-behaved dogs will be happiest.</w:t>
      </w:r>
      <w:r/>
    </w:p>
    <w:p>
      <w:r/>
      <w:r>
        <w:t>For timing, arrive earlier to secure a good spot near the action, or later if you prefer a quieter vibe as the crowd thins. Bring layers , San Francisco afternoons can shift from warm to breezy , and comfortable shoes for standing on the paved alley surface.</w:t>
      </w:r>
      <w:r/>
    </w:p>
    <w:p>
      <w:pPr>
        <w:pStyle w:val="Heading2"/>
      </w:pPr>
      <w:r>
        <w:t>How to make the most of local vendors and makers</w:t>
      </w:r>
      <w:r/>
    </w:p>
    <w:p>
      <w:r/>
      <w:r>
        <w:t>The event showcases local creatives, so come ready to browse. Cash can still be handy for small purchases, though many vendors will accept cards. Chat with makers about their process , you’ll often walk away with something more meaningful than a souvenir.</w:t>
      </w:r>
      <w:r/>
    </w:p>
    <w:p>
      <w:r/>
      <w:r>
        <w:t>If you’re buying art or craft goods, consider shipping instead of stuffing larger items under your arm on the way home. And if you see something you love, snap a photo and follow the maker on social , it’s a great way to support them after the event ends.</w:t>
      </w:r>
      <w:r/>
    </w:p>
    <w:p>
      <w:pPr>
        <w:pStyle w:val="Heading2"/>
      </w:pPr>
      <w:r>
        <w:t>Safety, accessibility and RSVP advice</w:t>
      </w:r>
      <w:r/>
    </w:p>
    <w:p>
      <w:r/>
      <w:r>
        <w:t>The event is free and open to the public, but RSVPing helps organisers plan crowd flow and amenities. Check the organiser’s page before you go in case details change or weather forces adjustments. Fern Alley is a narrow urban space; if you have mobility needs, arrive early and scout accessible routes. Keep personal items secure in a busy public setting.</w:t>
      </w:r>
      <w:r/>
    </w:p>
    <w:p>
      <w:r/>
      <w:r>
        <w:t>San Francisco listings and neighbourhood guides note that small, recurring series like this are subject to last-minute changes, so a quick double-check on the day will save surprises.</w:t>
      </w:r>
      <w:r/>
    </w:p>
    <w:p>
      <w:r/>
      <w:r>
        <w:t>It's a small change that can make the afternoon feel like a true neighbourhood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1">
        <w:r>
          <w:rPr>
            <w:color w:val="0000EE"/>
            <w:u w:val="single"/>
          </w:rPr>
          <w:t>[6]</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https://sf.funcheap.com/sfs-fern-alley-music-series-polk-pride-2026/</w:t>
        </w:r>
      </w:hyperlink>
      <w:r>
        <w:t xml:space="preserve"> - Please view link - unable to able to access data</w:t>
      </w:r>
      <w:r/>
    </w:p>
    <w:p>
      <w:pPr>
        <w:pStyle w:val="ListNumber"/>
        <w:spacing w:line="240" w:lineRule="auto"/>
        <w:ind w:left="720"/>
      </w:pPr>
      <w:r/>
      <w:hyperlink r:id="rId10">
        <w:r>
          <w:rPr>
            <w:color w:val="0000EE"/>
            <w:u w:val="single"/>
          </w:rPr>
          <w:t>https://happeningnext.com/event/fern-alley-music-series-polk-pride-presented-by-lower-polk-cbd-eid1ef0kvxi12dr</w:t>
        </w:r>
      </w:hyperlink>
      <w:r>
        <w:t xml:space="preserve"> - The Fern Alley Music Series: Polk Pride, presented by the Lower Polk Community Benefit District, is scheduled for Saturday, June 27, 2026, from 12:00 pm to 4:00 pm at Fern Street, San Francisco, CA. This free event celebrates LGBTQ+ musicians, DJs, artists, and makers, featuring live music, local artists, and a vibrant community gathering. The event is dog-friendly, offering water and treat pit stops for pets. Attendees are encouraged to RSVP to celebrate Pride in the heart of Lower Polk. For more details, visit the event page.</w:t>
      </w:r>
      <w:r/>
    </w:p>
    <w:p>
      <w:pPr>
        <w:pStyle w:val="ListNumber"/>
        <w:spacing w:line="240" w:lineRule="auto"/>
        <w:ind w:left="720"/>
      </w:pPr>
      <w:r/>
      <w:hyperlink r:id="rId13">
        <w:r>
          <w:rPr>
            <w:color w:val="0000EE"/>
            <w:u w:val="single"/>
          </w:rPr>
          <w:t>https://www.ppg.com/traffic/en-US/our-story/project-profiles/category-preformed-thermoplastic/polk-streetscape-project-fern-alley-san-francisco</w:t>
        </w:r>
      </w:hyperlink>
      <w:r>
        <w:t xml:space="preserve"> - The Polk Streetscape Project in San Francisco aims to enhance pedestrian traffic through alleyways, including Fern Alley, to connect with the new bus and transit system at Van Ness Street. The project involved applying 10,000 square feet of custom designs using ENNIS-FLINT by PPG DuraTherm preformed thermoplastic. The application was completed in 12 days, ensuring the alley remained open to traffic during the process. This initiative highlights the city's commitment to improving urban spaces and transportation connectivity.</w:t>
      </w:r>
      <w:r/>
    </w:p>
    <w:p>
      <w:pPr>
        <w:pStyle w:val="ListNumber"/>
        <w:spacing w:line="240" w:lineRule="auto"/>
        <w:ind w:left="720"/>
      </w:pPr>
      <w:r/>
      <w:hyperlink r:id="rId14">
        <w:r>
          <w:rPr>
            <w:color w:val="0000EE"/>
            <w:u w:val="single"/>
          </w:rPr>
          <w:t>https://www.sfstation.com/fern-alley-b39000885</w:t>
        </w:r>
      </w:hyperlink>
      <w:r>
        <w:t xml:space="preserve"> - Fern Alley, located between Van Ness Avenue and Polk Street in San Francisco, was established in the early 1900s following the 1906 earthquake. Originally known as Fern Avenue, it has undergone significant transformation from a neglected area to a vibrant community space. The alley's revitalisation continues, with ongoing efforts to enhance its appeal and functionality for residents and visitors alike.</w:t>
      </w:r>
      <w:r/>
    </w:p>
    <w:p>
      <w:pPr>
        <w:pStyle w:val="ListNumber"/>
        <w:spacing w:line="240" w:lineRule="auto"/>
        <w:ind w:left="720"/>
      </w:pPr>
      <w:r/>
      <w:hyperlink r:id="rId12">
        <w:r>
          <w:rPr>
            <w:color w:val="0000EE"/>
            <w:u w:val="single"/>
          </w:rPr>
          <w:t>https://www.sfstation.com/fern-alley-music-series-e2481652</w:t>
        </w:r>
      </w:hyperlink>
      <w:r>
        <w:t xml:space="preserve"> - The Fern Alley Music Series, established in 2023, has become a cherished community event in San Francisco's Lower Polk district. The series celebrates music, art, and culture, featuring a vibrant marketplace with art, crafts, live painting, vintage finds, and local merchants. Events are held on Saturdays from April to December, with the next scheduled for September 27, 2025, from 12:00 pm to 4:00 pm at Fern Alley, showcasing Tori Roze and the Hot Mess.</w:t>
      </w:r>
      <w:r/>
    </w:p>
    <w:p>
      <w:pPr>
        <w:pStyle w:val="ListNumber"/>
        <w:spacing w:line="240" w:lineRule="auto"/>
        <w:ind w:left="720"/>
      </w:pPr>
      <w:r/>
      <w:hyperlink r:id="rId11">
        <w:r>
          <w:rPr>
            <w:color w:val="0000EE"/>
            <w:u w:val="single"/>
          </w:rPr>
          <w:t>https://sf.funcheap.com/venue/fern-alley/</w:t>
        </w:r>
      </w:hyperlink>
      <w:r>
        <w:t xml:space="preserve"> - Fern Alley, situated at the intersection of Larkin Street and Polk Street in San Francisco's Polk Gulch neighbourhood, serves as a venue for various events. The area is known for hosting a range of activities, including art exhibitions, live music performances, and community gatherings. Its central location makes it a popular spot for both locals and visitors seeking cultural and social experiences in the city.</w:t>
      </w:r>
      <w:r/>
    </w:p>
    <w:p>
      <w:pPr>
        <w:pStyle w:val="ListNumber"/>
        <w:spacing w:line="240" w:lineRule="auto"/>
        <w:ind w:left="720"/>
      </w:pPr>
      <w:r/>
      <w:hyperlink r:id="rId15">
        <w:r>
          <w:rPr>
            <w:color w:val="0000EE"/>
            <w:u w:val="single"/>
          </w:rPr>
          <w:t>https://umbrellaalley.com/</w:t>
        </w:r>
      </w:hyperlink>
      <w:r>
        <w:t xml:space="preserve"> - Umbrella Alley, located in San Francisco's Fisherman's Wharf, has reopened at a new location at 366 Jefferson Street. The alley is being transformed into a vibrant art destination, featuring murals, installations, and community art projects. Currently, seven murals have been completed, with plans for more as the project continues to evolve. Visitors are encouraged to explore this colourful space and witness its ongoing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funcheap.com/sfs-fern-alley-music-series-polk-pride-2026/" TargetMode="External"/><Relationship Id="rId10" Type="http://schemas.openxmlformats.org/officeDocument/2006/relationships/hyperlink" Target="https://happeningnext.com/event/fern-alley-music-series-polk-pride-presented-by-lower-polk-cbd-eid1ef0kvxi12dr" TargetMode="External"/><Relationship Id="rId11" Type="http://schemas.openxmlformats.org/officeDocument/2006/relationships/hyperlink" Target="https://sf.funcheap.com/venue/fern-alley/" TargetMode="External"/><Relationship Id="rId12" Type="http://schemas.openxmlformats.org/officeDocument/2006/relationships/hyperlink" Target="https://www.sfstation.com/fern-alley-music-series-e2481652" TargetMode="External"/><Relationship Id="rId13" Type="http://schemas.openxmlformats.org/officeDocument/2006/relationships/hyperlink" Target="https://www.ppg.com/traffic/en-US/our-story/project-profiles/category-preformed-thermoplastic/polk-streetscape-project-fern-alley-san-francisco" TargetMode="External"/><Relationship Id="rId14" Type="http://schemas.openxmlformats.org/officeDocument/2006/relationships/hyperlink" Target="https://www.sfstation.com/fern-alley-b39000885" TargetMode="External"/><Relationship Id="rId15" Type="http://schemas.openxmlformats.org/officeDocument/2006/relationships/hyperlink" Target="https://umbrellaalle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