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Pansy Division Tracks and Why They Still Matter to Queer Punk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music fans are rediscovering Pansy Division’s fierce, funny queer punk , the Bay Area band who toured with Green Day in 1994 and gave a generation songs that were blunt, sexy and proudly out. Here’s why their music still resonates, which tracks to start with, and how they helped make punk a more visible space for LGBTQ voices.</w:t>
      </w:r>
      <w:r/>
    </w:p>
    <w:p>
      <w:r/>
      <w:r>
        <w:t>Essential Takeaways</w:t>
      </w:r>
      <w:r/>
      <w:r/>
    </w:p>
    <w:p>
      <w:pPr>
        <w:pStyle w:val="ListBullet"/>
        <w:spacing w:line="240" w:lineRule="auto"/>
        <w:ind w:left="720"/>
      </w:pPr>
      <w:r/>
      <w:r>
        <w:rPr>
          <w:b/>
        </w:rPr>
        <w:t>Trailblazers:</w:t>
      </w:r>
      <w:r>
        <w:t xml:space="preserve"> Pansy Division brought openly gay lyrics to punk clubs in the early 1990s, turning frank humour and desire into a recognisable voice. </w:t>
      </w:r>
      <w:r/>
    </w:p>
    <w:p>
      <w:pPr>
        <w:pStyle w:val="ListBullet"/>
        <w:spacing w:line="240" w:lineRule="auto"/>
        <w:ind w:left="720"/>
      </w:pPr>
      <w:r/>
      <w:r>
        <w:rPr>
          <w:b/>
        </w:rPr>
        <w:t>Big break:</w:t>
      </w:r>
      <w:r>
        <w:t xml:space="preserve"> They earned mainstream attention when they toured with Green Day during the Dookie era, playing to larger, mixed audiences. </w:t>
      </w:r>
      <w:r/>
    </w:p>
    <w:p>
      <w:pPr>
        <w:pStyle w:val="ListBullet"/>
        <w:spacing w:line="240" w:lineRule="auto"/>
        <w:ind w:left="720"/>
      </w:pPr>
      <w:r/>
      <w:r>
        <w:rPr>
          <w:b/>
        </w:rPr>
        <w:t>Standout songs:</w:t>
      </w:r>
      <w:r>
        <w:t xml:space="preserve"> Picks like “Dick of Death,” “Groovy Underwear” and their cover of Prince’s “Jack You Off” showcase their mix of humour, hooks and provocation. </w:t>
      </w:r>
      <w:r/>
    </w:p>
    <w:p>
      <w:pPr>
        <w:pStyle w:val="ListBullet"/>
        <w:spacing w:line="240" w:lineRule="auto"/>
        <w:ind w:left="720"/>
      </w:pPr>
      <w:r/>
      <w:r>
        <w:rPr>
          <w:b/>
        </w:rPr>
        <w:t>Sound &amp; feel:</w:t>
      </w:r>
      <w:r>
        <w:t xml:space="preserve"> Expect jangly, upbeat guitar lines, tight three-chord punk energy and lyrics that are cheeky, direct and sometimes tender. </w:t>
      </w:r>
      <w:r/>
    </w:p>
    <w:p>
      <w:pPr>
        <w:pStyle w:val="ListBullet"/>
        <w:spacing w:line="240" w:lineRule="auto"/>
        <w:ind w:left="720"/>
      </w:pPr>
      <w:r/>
      <w:r>
        <w:rPr>
          <w:b/>
        </w:rPr>
        <w:t>Why listen now:</w:t>
      </w:r>
      <w:r>
        <w:t xml:space="preserve"> Their catalogue feels both of its time and ahead of it , raw, fun and still useful for queer listeners seeking loud, unapologetic representation.</w:t>
      </w:r>
      <w:r/>
      <w:r/>
    </w:p>
    <w:p>
      <w:pPr>
        <w:pStyle w:val="Heading2"/>
      </w:pPr>
      <w:r>
        <w:t>How a cheeky band from the Bay Area crashed punk’s straight-boy party</w:t>
      </w:r>
      <w:r/>
    </w:p>
    <w:p>
      <w:r/>
      <w:r>
        <w:t>Pansy Division arrived when punk was re-entering the mainstream and they had a voice few others dared to use: unapologetically gay, often explicit and sometimes heartbreakingly earnest. According to band interviews and profiles, frontman Jon Ginoli made it plain that singing about being gay was part of who they were, not a marketing angle. That frankness felt refreshing and, for many queer kids, suddenly visible in a scene that usually left them out.</w:t>
      </w:r>
      <w:r/>
    </w:p>
    <w:p>
      <w:r/>
      <w:r>
        <w:t>Their sound is playful rather than bitter , quick tempos, singalong choruses and a bass-forward punch that makes even the raunchiest lyrics sound like a party chant. It’s the kind of music you could pogo to or belt along with in a sticky club, and that sense of joy explains a lot of their appeal.</w:t>
      </w:r>
      <w:r/>
    </w:p>
    <w:p>
      <w:pPr>
        <w:pStyle w:val="Heading2"/>
      </w:pPr>
      <w:r>
        <w:t>The Green Day tour that widened their audience</w:t>
      </w:r>
      <w:r/>
    </w:p>
    <w:p>
      <w:r/>
      <w:r>
        <w:t>Opening for Green Day during the success of Dookie gave Pansy Division exposure to audiences they otherwise might never have reached. Concert records show they played venues across that tour, and footage still circulates of those sets. Sharing a bill with a skyrocketing rock band meant some surprised fans heard openly gay punk for the first time, which shifted perceptions and sometimes won new allies.</w:t>
      </w:r>
      <w:r/>
    </w:p>
    <w:p>
      <w:r/>
      <w:r>
        <w:t>That tour didn’t water them down. If anything, it amplified their confidence: they kept the same in-your-face material and stage energy. For many, seeing Pansy Division in a large venue was a small, subversive victory , queer content on a mainstream rock tour. It’s one part music history, one part cultural nudging.</w:t>
      </w:r>
      <w:r/>
    </w:p>
    <w:p>
      <w:pPr>
        <w:pStyle w:val="Heading2"/>
      </w:pPr>
      <w:r>
        <w:t>Essential tracks to start with , what they show about the band</w:t>
      </w:r>
      <w:r/>
    </w:p>
    <w:p>
      <w:r/>
      <w:r>
        <w:t>If you’re new to Pansy Division, three tracks are a useful primer. “Dick of Death” and “Groovy Underwear” capture their crude, comic side , short, punchy songs built around memorable hooks and jokey bravado. Their cover of Prince’s “Jack You Off” is both homage and reinvention: Pansy Division keep the sleaze but flip the lens, making it a flagrant, queer celebration.</w:t>
      </w:r>
      <w:r/>
    </w:p>
    <w:p>
      <w:r/>
      <w:r>
        <w:t>Listen closely and you’ll also find tenderness threaded through the cheekiness. Some songs lean less on shock and more on sentiment, showing they could do vulnerability as well as provocation. That mixture is why so many fans still return: it’s funny, it’s horny, and sometimes it’s heartbreakingly honest.</w:t>
      </w:r>
      <w:r/>
    </w:p>
    <w:p>
      <w:pPr>
        <w:pStyle w:val="Heading2"/>
      </w:pPr>
      <w:r>
        <w:t>Why their approach still matters in 2026</w:t>
      </w:r>
      <w:r/>
    </w:p>
    <w:p>
      <w:r/>
      <w:r>
        <w:t>Representation in music has improved since the 1990s, but the bluntness Pansy Division offered remains rare. They modelled visibility without apology and taught a generation that queer stories could be funny, sexy and loud. Industry and fan conversations now regularly cite the importance of queer-led punk and indie acts; Pansy Division are often named as one of the earliest bands to make that mainstream argument onstage.</w:t>
      </w:r>
      <w:r/>
    </w:p>
    <w:p>
      <w:r/>
      <w:r>
        <w:t>For artists and listeners alike, the band’s legacy is practical as well as symbolic. If you’re an aspiring queer musician, their career shows you can be explicit and find an audience. If you’re a fan, their records are a reminder that honesty , even lewd honesty , can feel liberating.</w:t>
      </w:r>
      <w:r/>
    </w:p>
    <w:p>
      <w:pPr>
        <w:pStyle w:val="Heading2"/>
      </w:pPr>
      <w:r>
        <w:t>How to explore their catalogue and enjoy the live vibe</w:t>
      </w:r>
      <w:r/>
    </w:p>
    <w:p>
      <w:r/>
      <w:r>
        <w:t>Start with a hits playlist, then dive into full albums to catch the range from campy bangers to quieter moments. Live recordings and archived setlists from the 1994 tour show how their songs landed in larger venues; watching those clips gives a sense of the band’s humour and crowd rapport. If you go to a show now, expect the same element of communal mischief , audiences sing every dirty line like a shared joke.</w:t>
      </w:r>
      <w:r/>
    </w:p>
    <w:p>
      <w:r/>
      <w:r>
        <w:t>Practical tip: if you’re buying vinyl or gig tickets, check band announcements and verified sellers , some reissues and live recordings can be hard to track down. And bring friends: Pansy Division’s songs are best enjoyed loud and with company.</w:t>
      </w:r>
      <w:r/>
    </w:p>
    <w:p>
      <w:r/>
      <w:r>
        <w:t>It's a small change that can make every loud, honest song feel like a small victory.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https://au.rollingstone.com/music/music-lists/pride-lgbtq-songs-list-97377/</w:t>
        </w:r>
      </w:hyperlink>
      <w:r>
        <w:t xml:space="preserve"> - Please view link - unable to able to access data</w:t>
      </w:r>
      <w:r/>
    </w:p>
    <w:p>
      <w:pPr>
        <w:pStyle w:val="ListNumber"/>
        <w:spacing w:line="240" w:lineRule="auto"/>
        <w:ind w:left="720"/>
      </w:pPr>
      <w:r/>
      <w:hyperlink r:id="rId10">
        <w:r>
          <w:rPr>
            <w:color w:val="0000EE"/>
            <w:u w:val="single"/>
          </w:rPr>
          <w:t>https://en.wikipedia.org/wiki/Pansy_Division</w:t>
        </w:r>
      </w:hyperlink>
      <w:r>
        <w:t xml:space="preserve"> - Pansy Division is a punk rock band formed in San Francisco in 1992, known for openly addressing LGBTQ themes in their music. They gained international recognition by touring with Green Day during their 1994 Dookie tour, introducing queercore to a broader audience. The band has released seven studio albums and three B-side compilations, with their 2008 documentary 'Pansy Division: Life in a Gay Rock Band' highlighting their impact on the music scene.</w:t>
      </w:r>
      <w:r/>
    </w:p>
    <w:p>
      <w:pPr>
        <w:pStyle w:val="ListNumber"/>
        <w:spacing w:line="240" w:lineRule="auto"/>
        <w:ind w:left="720"/>
      </w:pPr>
      <w:r/>
      <w:hyperlink r:id="rId12">
        <w:r>
          <w:rPr>
            <w:color w:val="0000EE"/>
            <w:u w:val="single"/>
          </w:rPr>
          <w:t>https://www.concertarchives.org/concerts/green-day-world-tour-1994</w:t>
        </w:r>
      </w:hyperlink>
      <w:r>
        <w:t xml:space="preserve"> - On December 1, 1994, Pansy Division, Die Toten Hosen, and Green Day performed at the Philadelphia Civic Center as part of Green Day's Dookie tour. This concert was significant in promoting queercore music to a wider audience, showcasing Pansy Division's role in the LGBTQ music scene during the 1990s.</w:t>
      </w:r>
      <w:r/>
    </w:p>
    <w:p>
      <w:pPr>
        <w:pStyle w:val="ListNumber"/>
        <w:spacing w:line="240" w:lineRule="auto"/>
        <w:ind w:left="720"/>
      </w:pPr>
      <w:r/>
      <w:hyperlink r:id="rId11">
        <w:r>
          <w:rPr>
            <w:color w:val="0000EE"/>
            <w:u w:val="single"/>
          </w:rPr>
          <w:t>https://www.concertarchives.org/concerts/pansy-division-green-day-1a4aada9-2aab-411c-b60f-eaa1452e785f</w:t>
        </w:r>
      </w:hyperlink>
      <w:r>
        <w:t xml:space="preserve"> - On November 28, 1994, Pansy Division opened for Green Day at the Mullins Center, University of Massachusetts, as part of Green Day's Dookie tour. This performance was part of a series of concerts where Pansy Division introduced queercore music to mainstream audiences, highlighting their influence in the 1990s punk scene.</w:t>
      </w:r>
      <w:r/>
    </w:p>
    <w:p>
      <w:pPr>
        <w:pStyle w:val="ListNumber"/>
        <w:spacing w:line="240" w:lineRule="auto"/>
        <w:ind w:left="720"/>
      </w:pPr>
      <w:r/>
      <w:hyperlink r:id="rId15">
        <w:r>
          <w:rPr>
            <w:color w:val="0000EE"/>
            <w:u w:val="single"/>
          </w:rPr>
          <w:t>https://en.wikipedia.org/wiki/Dookie</w:t>
        </w:r>
      </w:hyperlink>
      <w:r>
        <w:t xml:space="preserve"> - Dookie is the third studio album by American rock band Green Day, released on February 1, 1994. The album was a commercial success, selling over 10 million copies in the US. It featured hits like 'Longview,' 'Basket Case,' and 'When I Come Around,' which received extensive MTV airplay, contributing to the band's rise to fame.</w:t>
      </w:r>
      <w:r/>
    </w:p>
    <w:p>
      <w:pPr>
        <w:pStyle w:val="ListNumber"/>
        <w:spacing w:line="240" w:lineRule="auto"/>
        <w:ind w:left="720"/>
      </w:pPr>
      <w:r/>
      <w:hyperlink r:id="rId13">
        <w:r>
          <w:rPr>
            <w:color w:val="0000EE"/>
            <w:u w:val="single"/>
          </w:rPr>
          <w:t>https://www.setlist.fm/setlist/green-day/1994/hollywood-palladium-los-angeles-ca-63c1121f.html</w:t>
        </w:r>
      </w:hyperlink>
      <w:r>
        <w:t xml:space="preserve"> - On November 2, 1994, Green Day performed at the Hollywood Palladium in Los Angeles as part of their Dookie tour. The setlist included songs from their 'Dookie' album, such as 'Basket Case' and 'Longview,' showcasing the band's popularity following the album's release and their energetic live performances during this period.</w:t>
      </w:r>
      <w:r/>
    </w:p>
    <w:p>
      <w:pPr>
        <w:pStyle w:val="ListNumber"/>
        <w:spacing w:line="240" w:lineRule="auto"/>
        <w:ind w:left="720"/>
      </w:pPr>
      <w:r/>
      <w:hyperlink r:id="rId14">
        <w:r>
          <w:rPr>
            <w:color w:val="0000EE"/>
            <w:u w:val="single"/>
          </w:rPr>
          <w:t>https://www.youtube.com/watch?v=yQtJ0YrSII4</w:t>
        </w:r>
      </w:hyperlink>
      <w:r>
        <w:t xml:space="preserve"> - This video features Pansy Division performing at the Aragon Ballroom in Chicago on November 18, 1994, opening for Green Day. The footage captures the band's live energy and their role in introducing queercore music to a broader audience during Green Day's Dookie tour.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rollingstone.com/music/music-lists/pride-lgbtq-songs-list-97377/" TargetMode="External"/><Relationship Id="rId10" Type="http://schemas.openxmlformats.org/officeDocument/2006/relationships/hyperlink" Target="https://en.wikipedia.org/wiki/Pansy_Division" TargetMode="External"/><Relationship Id="rId11" Type="http://schemas.openxmlformats.org/officeDocument/2006/relationships/hyperlink" Target="https://www.concertarchives.org/concerts/pansy-division-green-day-1a4aada9-2aab-411c-b60f-eaa1452e785f" TargetMode="External"/><Relationship Id="rId12" Type="http://schemas.openxmlformats.org/officeDocument/2006/relationships/hyperlink" Target="https://www.concertarchives.org/concerts/green-day-world-tour-1994" TargetMode="External"/><Relationship Id="rId13" Type="http://schemas.openxmlformats.org/officeDocument/2006/relationships/hyperlink" Target="https://www.setlist.fm/setlist/green-day/1994/hollywood-palladium-los-angeles-ca-63c1121f.html" TargetMode="External"/><Relationship Id="rId14" Type="http://schemas.openxmlformats.org/officeDocument/2006/relationships/hyperlink" Target="https://www.youtube.com/watch?v=yQtJ0YrSII4" TargetMode="External"/><Relationship Id="rId15" Type="http://schemas.openxmlformats.org/officeDocument/2006/relationships/hyperlink" Target="https://en.wikipedia.org/wiki/Doo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