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Palm Springs Events This Week: Festivals, Parties and ShortFest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visitors are heading to Palm Springs this week for a heady mix of film, music, tech and poolside parties , here’s what to see, when and why it matters for locals and travellers alike. From ShortFest screenings to a splashy KGAY fundraiser, these events promise big nights, neat discoveries and plenty of queer joy.</w:t>
      </w:r>
      <w:r/>
    </w:p>
    <w:p>
      <w:r/>
      <w:r>
        <w:t>Essential Takeaways</w:t>
      </w:r>
      <w:r/>
      <w:r/>
    </w:p>
    <w:p>
      <w:pPr>
        <w:pStyle w:val="ListBullet"/>
        <w:spacing w:line="240" w:lineRule="auto"/>
        <w:ind w:left="720"/>
      </w:pPr>
      <w:r/>
      <w:r>
        <w:rPr>
          <w:b/>
        </w:rPr>
        <w:t>Big festival energy:</w:t>
      </w:r>
      <w:r>
        <w:t xml:space="preserve"> Palm Springs International ShortFest runs June 23–29 with 300+ short films and filmmaker Q&amp;As , great for cinephiles and casual viewers.</w:t>
      </w:r>
      <w:r/>
    </w:p>
    <w:p>
      <w:pPr>
        <w:pStyle w:val="ListBullet"/>
        <w:spacing w:line="240" w:lineRule="auto"/>
        <w:ind w:left="720"/>
      </w:pPr>
      <w:r/>
      <w:r>
        <w:rPr>
          <w:b/>
        </w:rPr>
        <w:t>Party with a purpose:</w:t>
      </w:r>
      <w:r>
        <w:t xml:space="preserve"> KGAY’s Big Splash pool party on June 26 benefits the station’s Support Your Station campaign; expect DJ sets, a lazy river and a 21+ crowd.</w:t>
      </w:r>
      <w:r/>
    </w:p>
    <w:p>
      <w:pPr>
        <w:pStyle w:val="ListBullet"/>
        <w:spacing w:line="240" w:lineRule="auto"/>
        <w:ind w:left="720"/>
      </w:pPr>
      <w:r/>
      <w:r>
        <w:rPr>
          <w:b/>
        </w:rPr>
        <w:t>Cultural variety:</w:t>
      </w:r>
      <w:r>
        <w:t xml:space="preserve"> XOXO Palm Springs wraps June 22 with films, live music and free nightly performances around town.</w:t>
      </w:r>
      <w:r/>
    </w:p>
    <w:p>
      <w:pPr>
        <w:pStyle w:val="ListBullet"/>
        <w:spacing w:line="240" w:lineRule="auto"/>
        <w:ind w:left="720"/>
      </w:pPr>
      <w:r/>
      <w:r>
        <w:rPr>
          <w:b/>
        </w:rPr>
        <w:t>Industry buzz:</w:t>
      </w:r>
      <w:r>
        <w:t xml:space="preserve"> PS/NExT Summit on June 22–23 brings AI and creative-tech talks from notable speakers, useful for local businesses and creators.</w:t>
      </w:r>
      <w:r/>
    </w:p>
    <w:p>
      <w:pPr>
        <w:pStyle w:val="ListBullet"/>
        <w:spacing w:line="240" w:lineRule="auto"/>
        <w:ind w:left="720"/>
      </w:pPr>
      <w:r/>
      <w:r>
        <w:rPr>
          <w:b/>
        </w:rPr>
        <w:t>Community care:</w:t>
      </w:r>
      <w:r>
        <w:t xml:space="preserve"> Stock the Shelves for Summer food drive on June 26–27 helps keep local families fed through the warmer months.</w:t>
      </w:r>
      <w:r/>
      <w:r/>
    </w:p>
    <w:p>
      <w:pPr>
        <w:pStyle w:val="Heading2"/>
      </w:pPr>
      <w:r>
        <w:t>ShortFest returns with a shirt-pocket sized cinema feast</w:t>
      </w:r>
      <w:r/>
    </w:p>
    <w:p>
      <w:r/>
      <w:r>
        <w:t>Palm Springs International ShortFest is back and tiny films have never felt bigger, with more than 300 shorts lined up across a week of screenings. There’s that warm, anticipatory hush in festival theatres where the lights dim and a two‑minute film can still punch like a feature.</w:t>
      </w:r>
      <w:r/>
    </w:p>
    <w:p>
      <w:r/>
      <w:r>
        <w:t>According to festival listings, programs span comedy, drama, animation and documentary, and many screenings include filmmaker Q&amp;As. If you want a taste of tomorrow’s directors, this is the place to be; you’ll catch work that might appear on awards shortlists next year.</w:t>
      </w:r>
      <w:r/>
    </w:p>
    <w:p>
      <w:r/>
      <w:r>
        <w:t>Practical tip: book opening night and popular programmes early , smaller venues fill fast. Pick a programme theme you usually skip; shorts let you sample a dozen styles in one sitting without committing to a long runtime.</w:t>
      </w:r>
      <w:r/>
    </w:p>
    <w:p>
      <w:r/>
      <w:r>
        <w:t>Expect lively industry energy and conversations after screenings, especially during the week’s panels and networking events. It’s a compact, friendly festival that rewards curiosity.</w:t>
      </w:r>
      <w:r/>
    </w:p>
    <w:p>
      <w:pPr>
        <w:pStyle w:val="Heading2"/>
      </w:pPr>
      <w:r>
        <w:t>KGAY’s Big Splash: fundraising with cocktails, DJs and a lazy river</w:t>
      </w:r>
      <w:r/>
    </w:p>
    <w:p>
      <w:r/>
      <w:r>
        <w:t>KGAY’s Support Your Station pool party on Friday, June 26 trades spreadsheets for sunscreen, with exclusive nighttime access to River Island and the Lazy River at The Palm Springs Surf Club. MODGIRL will be spinning, the air will feel warm and humid, and organisers promise a galaxy of neon and good‑natured dancing.</w:t>
      </w:r>
      <w:r/>
    </w:p>
    <w:p>
      <w:r/>
      <w:r>
        <w:t>The party doubles as a fundraiser for KGAY’s campaign, a live reminder that local media often rely on listener support. If you enjoy community radio or depend on local listings, a ticket is an easy way to give back while having fun.</w:t>
      </w:r>
      <w:r/>
    </w:p>
    <w:p>
      <w:r/>
      <w:r>
        <w:t>Plan ahead: it’s a 21+ event and proceeds benefit the station, so expect door donations or ticket options. Get there early for happy hour deals and to snag a prime spot by the water.</w:t>
      </w:r>
      <w:r/>
    </w:p>
    <w:p>
      <w:pPr>
        <w:pStyle w:val="Heading2"/>
      </w:pPr>
      <w:r>
        <w:t>XOXO Palm Springs finishes strong with music, film and karaoke</w:t>
      </w:r>
      <w:r/>
    </w:p>
    <w:p>
      <w:r/>
      <w:r>
        <w:t>XOXO Palm Springs closes on Monday, June 22 with screenings, live sets and community gatherings across town. The festival’s final night at the Palm Springs Cultural Center features an intimate documentary screening, and other venues host music and karaoke that keep the city humming.</w:t>
      </w:r>
      <w:r/>
    </w:p>
    <w:p>
      <w:r/>
      <w:r>
        <w:t>Local spots like V Wine Lounge and Ace Hotel add a late-night soundtrack, and Melvyn’s continues its nightly free live music tradition, giving festivalgoers multiple ways to end the evening on a high note.</w:t>
      </w:r>
      <w:r/>
    </w:p>
    <w:p>
      <w:r/>
      <w:r>
        <w:t>If you’re after relaxed, walkable festival vibes, follow the schedule and let the city’s small venues guide your night. It’s an easy way to discover local performers and meet fellow attendees.</w:t>
      </w:r>
      <w:r/>
    </w:p>
    <w:p>
      <w:pPr>
        <w:pStyle w:val="Heading2"/>
      </w:pPr>
      <w:r>
        <w:t>PS/NExT Summit: where AI meets local creativity</w:t>
      </w:r>
      <w:r/>
    </w:p>
    <w:p>
      <w:r/>
      <w:r>
        <w:t>The PS/NExT Summit on June 22–23 turns the Palm Springs Convention Center into a hub for innovation, with sessions on AI, creativity, civic leadership and small business tech. Speakers include filmmakers, engineers and AI artists, offering a practical mix of inspiration and tools.</w:t>
      </w:r>
      <w:r/>
    </w:p>
    <w:p>
      <w:r/>
      <w:r>
        <w:t>For local entrepreneurs and creators, this is a rare chance to hear industry voices and join hands‑on workshops like the Vibe‑a‑thon and GenJam. Expect candid conversations about how AI is reshaping creative work, and leave with concrete next steps you can try back home.</w:t>
      </w:r>
      <w:r/>
    </w:p>
    <w:p>
      <w:r/>
      <w:r>
        <w:t>If you’re running a small business or curious about creative tech, book a full day; the summit’s curated tracks let you tailor the experience. Bring business cards and an open mind , networking happens between sessions.</w:t>
      </w:r>
      <w:r/>
    </w:p>
    <w:p>
      <w:pPr>
        <w:pStyle w:val="Heading2"/>
      </w:pPr>
      <w:r>
        <w:t>Community theatre, food drives and late‑night queer joy</w:t>
      </w:r>
      <w:r/>
    </w:p>
    <w:p>
      <w:r/>
      <w:r>
        <w:t>Beyond festivals and summits, Palm Springs has theatre and charity work anchoring the week. Prism Theater’s Making Porn offers an R‑rated, campy stage romp through backstage chaos, while Big Bear Theatre Project’s On Golden Pond provides a gentler, reflective summer theatre option.</w:t>
      </w:r>
      <w:r/>
    </w:p>
    <w:p>
      <w:r/>
      <w:r>
        <w:t>The Stock the Shelves for Summer food drive on June 26–27 invites residents to drop off donations or give online to support the Community Food Bank at The Center. It’s a straightforward way to help during a season when demand often rises.</w:t>
      </w:r>
      <w:r/>
    </w:p>
    <w:p>
      <w:r/>
      <w:r>
        <w:t>For planners: pair an evening screening with a daytime volunteer slot or a matinee , it makes for a meaningful, balanced visit.</w:t>
      </w:r>
      <w:r/>
    </w:p>
    <w:p>
      <w:r/>
      <w:r>
        <w:t>It's a small change that can make every night here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12">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https://kgaypalmsprings.com/gay-desert-guide-week-of-jun-22-2026/?utm_source=rss&amp;utm_medium=rss&amp;utm_campaign=gay-desert-guide-week-of-jun-22-2026</w:t>
        </w:r>
      </w:hyperlink>
      <w:r>
        <w:t xml:space="preserve"> - Please view link - unable to able to access data</w:t>
      </w:r>
      <w:r/>
    </w:p>
    <w:p>
      <w:pPr>
        <w:pStyle w:val="ListNumber"/>
        <w:spacing w:line="240" w:lineRule="auto"/>
        <w:ind w:left="720"/>
      </w:pPr>
      <w:r/>
      <w:hyperlink r:id="rId12">
        <w:r>
          <w:rPr>
            <w:color w:val="0000EE"/>
            <w:u w:val="single"/>
          </w:rPr>
          <w:t>https://www.psfilmfest.org/shortfest/how-to-attend</w:t>
        </w:r>
      </w:hyperlink>
      <w:r>
        <w:t xml:space="preserve"> - The Palm Springs International ShortFest, scheduled from June 23 to 29, 2026, offers various ways to attend, including purchasing passes for all screenings and Forum panels, or buying individual tickets for specific programs. The festival provides a comprehensive guide on how to participate, including important dates for ticket sales and member presales, ensuring attendees can plan their visit effectively.</w:t>
      </w:r>
      <w:r/>
    </w:p>
    <w:p>
      <w:pPr>
        <w:pStyle w:val="ListNumber"/>
        <w:spacing w:line="240" w:lineRule="auto"/>
        <w:ind w:left="720"/>
      </w:pPr>
      <w:r/>
      <w:hyperlink r:id="rId10">
        <w:r>
          <w:rPr>
            <w:color w:val="0000EE"/>
            <w:u w:val="single"/>
          </w:rPr>
          <w:t>https://www.psfilmfest.org/news/2026-palm-springs-international-shortfest-announces-lineup</w:t>
        </w:r>
      </w:hyperlink>
      <w:r>
        <w:t xml:space="preserve"> - The Palm Springs International ShortFest has announced its 2026 lineup, featuring 50 curated programs showcasing 329 films from 71 countries and territories. The festival includes 52 World Premieres, 21 International Premieres, and 79 California Premieres. Tickets are available from June 4, 2026, at psfilmfest.org, offering a diverse selection of short films for attendees.</w:t>
      </w:r>
      <w:r/>
    </w:p>
    <w:p>
      <w:pPr>
        <w:pStyle w:val="ListNumber"/>
        <w:spacing w:line="240" w:lineRule="auto"/>
        <w:ind w:left="720"/>
      </w:pPr>
      <w:r/>
      <w:hyperlink r:id="rId13">
        <w:r>
          <w:rPr>
            <w:color w:val="0000EE"/>
            <w:u w:val="single"/>
          </w:rPr>
          <w:t>https://www.palmspringsca.gov/Home/Components/News/News/8696/23?npage=2</w:t>
        </w:r>
      </w:hyperlink>
      <w:r>
        <w:t xml:space="preserve"> - The Palm Springs International ShortFest, one of North America's largest showcases of short-form cinema, returns for its 32nd edition from June 23 to 29, 2026. Sponsored by the City of Palm Springs, the festival will be presented at the Festival Theaters, with awards and cash prizes totaling $25,000 announced on June 28, and the Best of the Fest program screening on June 29.</w:t>
      </w:r>
      <w:r/>
    </w:p>
    <w:p>
      <w:pPr>
        <w:pStyle w:val="ListNumber"/>
        <w:spacing w:line="240" w:lineRule="auto"/>
        <w:ind w:left="720"/>
      </w:pPr>
      <w:r/>
      <w:hyperlink r:id="rId15">
        <w:r>
          <w:rPr>
            <w:color w:val="0000EE"/>
            <w:u w:val="single"/>
          </w:rPr>
          <w:t>https://www.palmspringsca.gov/Home/Components/News/News/8698/358</w:t>
        </w:r>
      </w:hyperlink>
      <w:r>
        <w:t xml:space="preserve"> - The Palm Springs International Film Society has announced the 38th Palm Springs International Film Festival, scheduled from January 7 to 18, 2027. The Film Awards will kick off the festival on January 7 at the Palm Springs Convention Center, with screenings beginning on January 8 and concluding with Best of Fest and special programming on January 18.</w:t>
      </w:r>
      <w:r/>
    </w:p>
    <w:p>
      <w:pPr>
        <w:pStyle w:val="ListNumber"/>
        <w:spacing w:line="240" w:lineRule="auto"/>
        <w:ind w:left="720"/>
      </w:pPr>
      <w:r/>
      <w:hyperlink r:id="rId11">
        <w:r>
          <w:rPr>
            <w:color w:val="0000EE"/>
            <w:u w:val="single"/>
          </w:rPr>
          <w:t>https://www.acmehouseco.com/guide/events/palm-springs-international-shortfest</w:t>
        </w:r>
      </w:hyperlink>
      <w:r>
        <w:t xml:space="preserve"> - The Palm Springs International ShortFest, running from June 23 to 29, 2026, is among North America's largest celebrations of short-form cinema. The festival showcases hundreds of shorts from more than 60 countries, with films running 40 minutes or less across categories like animation, documentary, and live-action. The lineup is carefully curated into themed 90-minute programs, often followed by engaging filmmaker Q&amp;As.</w:t>
      </w:r>
      <w:r/>
    </w:p>
    <w:p>
      <w:pPr>
        <w:pStyle w:val="ListNumber"/>
        <w:spacing w:line="240" w:lineRule="auto"/>
        <w:ind w:left="720"/>
      </w:pPr>
      <w:r/>
      <w:hyperlink r:id="rId14">
        <w:r>
          <w:rPr>
            <w:color w:val="0000EE"/>
            <w:u w:val="single"/>
          </w:rPr>
          <w:t>https://www.lake.com/events/palm-springs-international-shortfest/</w:t>
        </w:r>
      </w:hyperlink>
      <w:r>
        <w:t xml:space="preserve"> - The Palm Springs International ShortFest, scheduled from June 23 to 29, 2026, is an acclaimed short-film festival in Palm Springs, California. The festival is Academy Award, BAFTA, and Goya-qualifying, screening hundreds of shorts from 60+ countries. Each program runs about 90 minutes and bundles four to six films thematically, offering a real editorial curation rather than a random shuffle.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of-jun-22-2026/?utm_source=rss&amp;utm_medium=rss&amp;utm_campaign=gay-desert-guide-week-of-jun-22-2026" TargetMode="External"/><Relationship Id="rId10" Type="http://schemas.openxmlformats.org/officeDocument/2006/relationships/hyperlink" Target="https://www.psfilmfest.org/news/2026-palm-springs-international-shortfest-announces-lineup" TargetMode="External"/><Relationship Id="rId11" Type="http://schemas.openxmlformats.org/officeDocument/2006/relationships/hyperlink" Target="https://www.acmehouseco.com/guide/events/palm-springs-international-shortfest" TargetMode="External"/><Relationship Id="rId12" Type="http://schemas.openxmlformats.org/officeDocument/2006/relationships/hyperlink" Target="https://www.psfilmfest.org/shortfest/how-to-attend" TargetMode="External"/><Relationship Id="rId13" Type="http://schemas.openxmlformats.org/officeDocument/2006/relationships/hyperlink" Target="https://www.palmspringsca.gov/Home/Components/News/News/8696/23?npage=2" TargetMode="External"/><Relationship Id="rId14" Type="http://schemas.openxmlformats.org/officeDocument/2006/relationships/hyperlink" Target="https://www.lake.com/events/palm-springs-international-shortfest/" TargetMode="External"/><Relationship Id="rId15" Type="http://schemas.openxmlformats.org/officeDocument/2006/relationships/hyperlink" Target="https://www.palmspringsca.gov/Home/Components/News/News/8698/3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