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Olympic Gymnasts Coming Out: Rebeca Andrade’s Moment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milestone , fans are buzzing after Brazilian Olympic superstar Rebeca Andrade quietly introduced her new girlfriend on Instagram, a simple, heartfelt moment that matters for visibility in sport and signals growing comfort for elite gymnasts to be openly queer.</w:t>
      </w:r>
      <w:r/>
      <w:r/>
    </w:p>
    <w:p>
      <w:pPr>
        <w:pStyle w:val="ListBullet"/>
        <w:spacing w:line="240" w:lineRule="auto"/>
        <w:ind w:left="720"/>
      </w:pPr>
      <w:r/>
      <w:r>
        <w:rPr>
          <w:b/>
        </w:rPr>
        <w:t>Big moment:</w:t>
      </w:r>
      <w:r>
        <w:t xml:space="preserve"> Rebeca Andrade shared a photo of her girlfriend kissing her cheek on Instagram stories, captioned with thanks and love. </w:t>
      </w:r>
      <w:r/>
    </w:p>
    <w:p>
      <w:pPr>
        <w:pStyle w:val="ListBullet"/>
        <w:spacing w:line="240" w:lineRule="auto"/>
        <w:ind w:left="720"/>
      </w:pPr>
      <w:r/>
      <w:r>
        <w:rPr>
          <w:b/>
        </w:rPr>
        <w:t>Star power:</w:t>
      </w:r>
      <w:r>
        <w:t xml:space="preserve"> Andrade is Brazil’s most decorated gymnast, with six Olympic medals and multiple world titles, so the announcement carries weight. </w:t>
      </w:r>
      <w:r/>
    </w:p>
    <w:p>
      <w:pPr>
        <w:pStyle w:val="ListBullet"/>
        <w:spacing w:line="240" w:lineRule="auto"/>
        <w:ind w:left="720"/>
      </w:pPr>
      <w:r/>
      <w:r>
        <w:rPr>
          <w:b/>
        </w:rPr>
        <w:t>Fans delighted:</w:t>
      </w:r>
      <w:r>
        <w:t xml:space="preserve"> Queer gymnastics communities online erupted with joy, pointing to increased representation among top women’s artistic gymnasts. </w:t>
      </w:r>
      <w:r/>
    </w:p>
    <w:p>
      <w:pPr>
        <w:pStyle w:val="ListBullet"/>
        <w:spacing w:line="240" w:lineRule="auto"/>
        <w:ind w:left="720"/>
      </w:pPr>
      <w:r/>
      <w:r>
        <w:rPr>
          <w:b/>
        </w:rPr>
        <w:t>Two champions:</w:t>
      </w:r>
      <w:r>
        <w:t xml:space="preserve"> Fans noted that recent WAG Olympic floor champions now include openly LGBTQ+ athletes, a visible sign of change. </w:t>
      </w:r>
      <w:r/>
    </w:p>
    <w:p>
      <w:pPr>
        <w:pStyle w:val="ListBullet"/>
        <w:spacing w:line="240" w:lineRule="auto"/>
        <w:ind w:left="720"/>
      </w:pPr>
      <w:r/>
      <w:r>
        <w:rPr>
          <w:b/>
        </w:rPr>
        <w:t>Low-key reveal:</w:t>
      </w:r>
      <w:r>
        <w:t xml:space="preserve"> The post was intimate and personal rather than a staged public statement, which felt authentic to many followers.</w:t>
      </w:r>
      <w:r/>
      <w:r/>
    </w:p>
    <w:p>
      <w:pPr>
        <w:pStyle w:val="Heading2"/>
      </w:pPr>
      <w:r>
        <w:t>A tiny Instagram moment with a big ripple</w:t>
      </w:r>
      <w:r/>
    </w:p>
    <w:p>
      <w:r/>
      <w:r>
        <w:t>Rebeca Andrade’s Instagram story , a photo of her girlfriend kissing her cheek and a Portuguese caption saying thanks and love , landed like a warm surprise for fans. It’s a quiet, affectionate image, not a splashy announcement, and that ordinary intimacy is part of why people are responding so strongly. According to online coverage, fans on r/gymnastics and social platforms reacted with happiness and celebration, and the moment has sparked conversations about visibility in elite sport.</w:t>
      </w:r>
      <w:r/>
    </w:p>
    <w:p>
      <w:pPr>
        <w:pStyle w:val="Heading2"/>
      </w:pPr>
      <w:r>
        <w:t>Why this matters beyond one picture</w:t>
      </w:r>
      <w:r/>
    </w:p>
    <w:p>
      <w:r/>
      <w:r>
        <w:t>Andrade isn’t just any gymnast; she’s the most decorated Brazilian and Latin American gymnast of all time, with Olympic golds and world titles to her name. That stature gives the reveal extra resonance , people see a role model being herself. Fans have pointed out that similar cameos from other athletes, like Jade Carey last year, are adding up into a trend where top-level gymnasts feel able to be open about relationships while still competing at the highest level.</w:t>
      </w:r>
      <w:r/>
    </w:p>
    <w:p>
      <w:pPr>
        <w:pStyle w:val="Heading2"/>
      </w:pPr>
      <w:r>
        <w:t>Representation that feels real to fans</w:t>
      </w:r>
      <w:r/>
    </w:p>
    <w:p>
      <w:r/>
      <w:r>
        <w:t>Online reaction shows how meaningful a personal post can be. Comments ranged from gleeful shrieks to thoughtful praise about representation. Some fans cheerfully noted that recent floor champions in women’s artistic gymnastics include out athletes, calling it a win for LGBTQ+ supporters of the sport. That kind of peer celebration matters: it normalises queer lives in an arena where athletes are scrutinised constantly, and it gives younger fans visible figures they can relate to.</w:t>
      </w:r>
      <w:r/>
    </w:p>
    <w:p>
      <w:pPr>
        <w:pStyle w:val="Heading2"/>
      </w:pPr>
      <w:r>
        <w:t>What this says about elite sport culture now</w:t>
      </w:r>
      <w:r/>
    </w:p>
    <w:p>
      <w:r/>
      <w:r>
        <w:t>This isn’t an isolated shift. Coverage and conversation suggest athletes are increasingly choosing how and when to share personal news, and many are doing so in their own voice and time. Adidas-style publicity stunts aren’t necessary when a simple story conveys authenticity. For sports administrators and teammates, those decisions create new dynamics: there’s the potential for more inclusive locker-room culture, but also a reminder that athletes often weigh privacy, sponsorships and public expectation before posting.</w:t>
      </w:r>
      <w:r/>
    </w:p>
    <w:p>
      <w:pPr>
        <w:pStyle w:val="Heading2"/>
      </w:pPr>
      <w:r>
        <w:t>Practical takeaways for fans and fellow athletes</w:t>
      </w:r>
      <w:r/>
    </w:p>
    <w:p>
      <w:r/>
      <w:r>
        <w:t>If you follow gymnasts or hope to support queer athletes, this is a good moment to be mindful and kind. Celebrate publicly if you want, but keep comments respectful and avoid speculation. For young athletes, Andrade’s choice shows that you can excel at elite sport and also be open about who you love , visibility and success aren’t mutually exclusive. For parents and coaches, it’s a cue to focus on athletes’ wellbeing first, and to offer a safe environment for them to be themselves.</w:t>
      </w:r>
      <w:r/>
    </w:p>
    <w:p>
      <w:r/>
      <w:r>
        <w:t>It’s a small, personal reveal that matters a lot , a reminder that ordinary love can be quietly revolutionary in sport.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https://www.thepinknews.com/2026/06/22/olympics-gymnastics-rebeca-andrade-comes-out-girlfriend/</w:t>
        </w:r>
      </w:hyperlink>
      <w:r>
        <w:t xml:space="preserve"> - Please view link - unable to able to access data</w:t>
      </w:r>
      <w:r/>
    </w:p>
    <w:p>
      <w:pPr>
        <w:pStyle w:val="ListNumber"/>
        <w:spacing w:line="240" w:lineRule="auto"/>
        <w:ind w:left="720"/>
      </w:pPr>
      <w:r/>
      <w:hyperlink r:id="rId9">
        <w:r>
          <w:rPr>
            <w:color w:val="0000EE"/>
            <w:u w:val="single"/>
          </w:rPr>
          <w:t>https://www.thepinknews.com/2026/06/22/olympics-gymnastics-rebeca-andrade-comes-out-girlfriend/</w:t>
        </w:r>
      </w:hyperlink>
      <w:r>
        <w:t xml:space="preserve"> - Rebeca Andrade, a Brazilian Olympic gymnast, publicly came out as a member of the LGBTQ+ community by sharing a photo of her girlfriend on Instagram. Fans on the r/gymnastics subreddit expressed their support and excitement, with some highlighting the increasing visibility of LGBTQ+ athletes in gymnastics. Andrade is celebrated as the most decorated Brazilian and Latin American gymnast, having won six Olympic and nine World medals, including gold in vault at the 2020 Olympics and floor exercise at the 2024 Olympics.</w:t>
      </w:r>
      <w:r/>
    </w:p>
    <w:p>
      <w:pPr>
        <w:pStyle w:val="ListNumber"/>
        <w:spacing w:line="240" w:lineRule="auto"/>
        <w:ind w:left="720"/>
      </w:pPr>
      <w:r/>
      <w:hyperlink r:id="rId11">
        <w:r>
          <w:rPr>
            <w:color w:val="0000EE"/>
            <w:u w:val="single"/>
          </w:rPr>
          <w:t>https://en.wikipedia.org/wiki/Rebeca_Andrade</w:t>
        </w:r>
      </w:hyperlink>
      <w:r>
        <w:t xml:space="preserve"> - Rebeca Andrade is a Brazilian artistic gymnast born on 8 May 1999 in Guarulhos, São Paulo. She is the most decorated Brazilian and Latin American gymnast, with six Olympic and nine World medals. Her achievements include Olympic gold in vault (2020) and floor exercise (2024), and World Championship titles in all-around (2022) and vault (2021, 2023). Andrade is also the first Brazilian female gymnast to medal at the Olympics and one of only 11 female gymnasts to have medalled on every event in World Championships history. (</w:t>
      </w:r>
      <w:hyperlink r:id="rId14">
        <w:r>
          <w:rPr>
            <w:color w:val="0000EE"/>
            <w:u w:val="single"/>
          </w:rPr>
          <w:t>en.wikipedia.org</w:t>
        </w:r>
      </w:hyperlink>
      <w:r>
        <w:t>)</w:t>
      </w:r>
      <w:r/>
    </w:p>
    <w:p>
      <w:pPr>
        <w:pStyle w:val="ListNumber"/>
        <w:spacing w:line="240" w:lineRule="auto"/>
        <w:ind w:left="720"/>
      </w:pPr>
      <w:r/>
      <w:hyperlink r:id="rId10">
        <w:r>
          <w:rPr>
            <w:color w:val="0000EE"/>
            <w:u w:val="single"/>
          </w:rPr>
          <w:t>https://www.uol.com.br/esporte/ultimas-noticias/agencia/2026/04/12/rebeca-andrade-anuncia-retorno-as-competicoes-neste-ano-apos-pausa-em-2025.htm</w:t>
        </w:r>
      </w:hyperlink>
      <w:r>
        <w:t xml:space="preserve"> - Rebeca Andrade announced her return to competitive gymnastics in April 2026 after taking a sabbatical in 2025 to focus on her mental health and spend time with family. She expressed excitement about resuming her career and confirmed plans to participate in upcoming competitions, though specific dates were not disclosed. Andrade is recognised as Brazil's most decorated Olympian, with multiple medals from the 2020 and 2024 Olympics. (</w:t>
      </w:r>
      <w:hyperlink r:id="rId15">
        <w:r>
          <w:rPr>
            <w:color w:val="0000EE"/>
            <w:u w:val="single"/>
          </w:rPr>
          <w:t>uol.com.br</w:t>
        </w:r>
      </w:hyperlink>
      <w:r>
        <w:t>)</w:t>
      </w:r>
      <w:r/>
    </w:p>
    <w:p>
      <w:pPr>
        <w:pStyle w:val="ListNumber"/>
        <w:spacing w:line="240" w:lineRule="auto"/>
        <w:ind w:left="720"/>
      </w:pPr>
      <w:r/>
      <w:hyperlink r:id="rId12">
        <w:r>
          <w:rPr>
            <w:color w:val="0000EE"/>
            <w:u w:val="single"/>
          </w:rPr>
          <w:t>https://en.wikipedia.org/wiki/Brazil_at_the_2024_Summer_Olympics</w:t>
        </w:r>
      </w:hyperlink>
      <w:r>
        <w:t xml:space="preserve"> - At the 2024 Paris Olympics, Rebeca Andrade secured multiple medals, including gold in the women's floor exercise and silver in the women's vault. Her performance contributed to Brazil's historic achievements in gymnastics, marking the country's first team medals at the World Championships and Olympics. Andrade's success at these Games made her the most decorated Brazilian Olympian, surpassing previous records held by sailors Robert Scheidt and Torben Grael. (</w:t>
      </w:r>
      <w:hyperlink r:id="rId16">
        <w:r>
          <w:rPr>
            <w:color w:val="0000EE"/>
            <w:u w:val="single"/>
          </w:rPr>
          <w:t>en.wikipedia.org</w:t>
        </w:r>
      </w:hyperlink>
      <w:r>
        <w:t>)</w:t>
      </w:r>
      <w:r/>
    </w:p>
    <w:p>
      <w:pPr>
        <w:pStyle w:val="ListNumber"/>
        <w:spacing w:line="240" w:lineRule="auto"/>
        <w:ind w:left="720"/>
      </w:pPr>
      <w:r/>
      <w:hyperlink r:id="rId13">
        <w:r>
          <w:rPr>
            <w:color w:val="0000EE"/>
            <w:u w:val="single"/>
          </w:rPr>
          <w:t>https://en.wikipedia.org/wiki/Brazil_at_the_2020_Summer_Olympics</w:t>
        </w:r>
      </w:hyperlink>
      <w:r>
        <w:t xml:space="preserve"> - During the 2020 Tokyo Olympics, Rebeca Andrade made history by winning gold in the women's vault, becoming the first Brazilian woman to achieve this feat. She also earned silver in the individual all-around and served as Brazil's flag bearer at the closing ceremony. Her achievements at these Games marked a significant milestone for Brazilian women's artistic gymnastics. (</w:t>
      </w:r>
      <w:hyperlink r:id="rId17">
        <w:r>
          <w:rPr>
            <w:color w:val="0000EE"/>
            <w:u w:val="single"/>
          </w:rPr>
          <w:t>en.wikipedia.org</w:t>
        </w:r>
      </w:hyperlink>
      <w:r>
        <w:t>)</w:t>
      </w:r>
      <w:r/>
    </w:p>
    <w:p>
      <w:pPr>
        <w:pStyle w:val="ListNumber"/>
        <w:spacing w:line="240" w:lineRule="auto"/>
        <w:ind w:left="720"/>
      </w:pPr>
      <w:r/>
      <w:hyperlink r:id="rId18">
        <w:r>
          <w:rPr>
            <w:color w:val="0000EE"/>
            <w:u w:val="single"/>
          </w:rPr>
          <w:t>https://www.youtube.com/watch?v=p9Vn56K1ViY</w:t>
        </w:r>
      </w:hyperlink>
      <w:r>
        <w:t xml:space="preserve"> - This video provides insights into Rebeca Andrade's journey to winning a silver medal at the Paris Olympics, highlighting her achievements and contributions to Brazilian gymnastics.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2/olympics-gymnastics-rebeca-andrade-comes-out-girlfriend/" TargetMode="External"/><Relationship Id="rId10" Type="http://schemas.openxmlformats.org/officeDocument/2006/relationships/hyperlink" Target="https://www.uol.com.br/esporte/ultimas-noticias/agencia/2026/04/12/rebeca-andrade-anuncia-retorno-as-competicoes-neste-ano-apos-pausa-em-2025.htm" TargetMode="External"/><Relationship Id="rId11" Type="http://schemas.openxmlformats.org/officeDocument/2006/relationships/hyperlink" Target="https://en.wikipedia.org/wiki/Rebeca_Andrade" TargetMode="External"/><Relationship Id="rId12" Type="http://schemas.openxmlformats.org/officeDocument/2006/relationships/hyperlink" Target="https://en.wikipedia.org/wiki/Brazil_at_the_2024_Summer_Olympics" TargetMode="External"/><Relationship Id="rId13" Type="http://schemas.openxmlformats.org/officeDocument/2006/relationships/hyperlink" Target="https://en.wikipedia.org/wiki/Brazil_at_the_2020_Summer_Olympics" TargetMode="External"/><Relationship Id="rId14" Type="http://schemas.openxmlformats.org/officeDocument/2006/relationships/hyperlink" Target="https://en.wikipedia.org/wiki/Rebeca_Andrade?utm_source=openai" TargetMode="External"/><Relationship Id="rId15" Type="http://schemas.openxmlformats.org/officeDocument/2006/relationships/hyperlink" Target="https://www.uol.com.br/esporte/ultimas-noticias/agencia/2026/04/12/rebeca-andrade-anuncia-retorno-as-competicoes-neste-ano-apos-pausa-em-2025.htm?utm_source=openai" TargetMode="External"/><Relationship Id="rId16" Type="http://schemas.openxmlformats.org/officeDocument/2006/relationships/hyperlink" Target="https://en.wikipedia.org/wiki/Brazil_at_the_2024_Summer_Olympics?utm_source=openai" TargetMode="External"/><Relationship Id="rId17" Type="http://schemas.openxmlformats.org/officeDocument/2006/relationships/hyperlink" Target="https://en.wikipedia.org/wiki/Brazil_at_the_2020_Summer_Olympics?utm_source=openai" TargetMode="External"/><Relationship Id="rId18" Type="http://schemas.openxmlformats.org/officeDocument/2006/relationships/hyperlink" Target="https://www.youtube.com/watch?v=p9Vn56K1Vi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