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Pride Sunday Guide 2026: What to See, Do and Where to Celebrate Pride Sunday in New York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revelers and activists are lining up for Pride Sunday in New York City, where two main marches, street festivals and rooftop parties return to the calendar , here’s what to expect, when to be where, and how to make the most of the day.</w:t>
      </w:r>
      <w:r/>
    </w:p>
    <w:p>
      <w:r/>
      <w:r>
        <w:t>Essential Takeaways</w:t>
      </w:r>
      <w:r/>
      <w:r/>
    </w:p>
    <w:p>
      <w:pPr>
        <w:pStyle w:val="ListBullet"/>
        <w:spacing w:line="240" w:lineRule="auto"/>
        <w:ind w:left="720"/>
      </w:pPr>
      <w:r/>
      <w:r>
        <w:rPr>
          <w:b/>
        </w:rPr>
        <w:t>Two main marches:</w:t>
      </w:r>
      <w:r>
        <w:t xml:space="preserve"> the NYC Pride March starts at noon from 26th Street and Fifth Avenue; the Queer Liberation March assembles at 2:30pm and steps off at 3pm from Union Square West.</w:t>
      </w:r>
      <w:r/>
    </w:p>
    <w:p>
      <w:pPr>
        <w:pStyle w:val="ListBullet"/>
        <w:spacing w:line="240" w:lineRule="auto"/>
        <w:ind w:left="720"/>
      </w:pPr>
      <w:r/>
      <w:r>
        <w:rPr>
          <w:b/>
        </w:rPr>
        <w:t>PrideFest early stop:</w:t>
      </w:r>
      <w:r>
        <w:t xml:space="preserve"> a free street festival runs from 11am along Fourth Avenue, with BookFest, FamilyFest, FoodFest and more , easy to wander and good for families.</w:t>
      </w:r>
      <w:r/>
    </w:p>
    <w:p>
      <w:pPr>
        <w:pStyle w:val="ListBullet"/>
        <w:spacing w:line="240" w:lineRule="auto"/>
        <w:ind w:left="720"/>
      </w:pPr>
      <w:r/>
      <w:r>
        <w:rPr>
          <w:b/>
        </w:rPr>
        <w:t>Evening options:</w:t>
      </w:r>
      <w:r>
        <w:t xml:space="preserve"> rooftop parties like ART NoMad and The Delancey’s Color Me Queer plus a sober cruise offer very different vibes , sunset views or all-night dancing.</w:t>
      </w:r>
      <w:r/>
    </w:p>
    <w:p>
      <w:pPr>
        <w:pStyle w:val="ListBullet"/>
        <w:spacing w:line="240" w:lineRule="auto"/>
        <w:ind w:left="720"/>
      </w:pPr>
      <w:r/>
      <w:r>
        <w:rPr>
          <w:b/>
        </w:rPr>
        <w:t>Accessibility and policy notes:</w:t>
      </w:r>
      <w:r>
        <w:t xml:space="preserve"> the grassroots Queer Liberation March excludes police and corporate contingents; check event sites for entry rules and ticket info.</w:t>
      </w:r>
      <w:r/>
    </w:p>
    <w:p>
      <w:pPr>
        <w:pStyle w:val="ListBullet"/>
        <w:spacing w:line="240" w:lineRule="auto"/>
        <w:ind w:left="720"/>
      </w:pPr>
      <w:r/>
      <w:r>
        <w:rPr>
          <w:b/>
        </w:rPr>
        <w:t>Practical tips:</w:t>
      </w:r>
      <w:r>
        <w:t xml:space="preserve"> arrive early for PrideFest, bring water and a small bag for security checks, and pick events by vibe , community-focused, sober, or late-night.</w:t>
      </w:r>
      <w:r/>
      <w:r/>
    </w:p>
    <w:p>
      <w:pPr>
        <w:pStyle w:val="Heading2"/>
      </w:pPr>
      <w:r>
        <w:t>Where the day begins: PrideFest for people-watching and freebies</w:t>
      </w:r>
      <w:r/>
    </w:p>
    <w:p>
      <w:r/>
      <w:r>
        <w:t>PrideFest is the sort of sensory salad that makes Pride Sunday feel celebratory from the off, with vendor stalls, food booths and themed areas stretching from Astor Place to 14th Street. Expect the smell of street food, colour-splashed banners and plenty of photo ops; it’s a gentle way to ease into the day and a hit with families. According to NYC Pride’s event roster, PrideFest opens at 11am and is free, so it’s perfect if you want to browse without booking. If you’re coming with kids, head to FamilyFest early for quieter crowds and space to move.</w:t>
      </w:r>
      <w:r/>
    </w:p>
    <w:p>
      <w:pPr>
        <w:pStyle w:val="Heading2"/>
      </w:pPr>
      <w:r>
        <w:t>The big parade: NYC Pride March , star power and long-standing route</w:t>
      </w:r>
      <w:r/>
    </w:p>
    <w:p>
      <w:r/>
      <w:r>
        <w:t>The main NYC Pride March is the headline-grabber, stepping off at noon at 26th Street and Fifth Avenue and winding past Stonewall to finish near 15th Street and 7th Avenue. This year’s grand marshals , from TV personalities to activists , bring a mix of glamour and gravitas. Organisers have promoted the march as a celebration and visibility moment, so expect large crowds and an upbeat, party-forward atmosphere. If you want a good viewing spot, arrive well before noon, particularly near Stonewall for that classic Pride photo moment.</w:t>
      </w:r>
      <w:r/>
    </w:p>
    <w:p>
      <w:pPr>
        <w:pStyle w:val="Heading2"/>
      </w:pPr>
      <w:r>
        <w:t>The grassroots route: Queer Liberation March and what it stands for</w:t>
      </w:r>
      <w:r/>
    </w:p>
    <w:p>
      <w:r/>
      <w:r>
        <w:t>The Reclaim Pride Coalition’s Queer Liberation March gathers at Union Square West at 2:30pm and moves at 3pm toward Foley Square, carrying a deliberately different tone. Organisers bar police and corporate floats to centre queer, trans and marginalised voices; this year’s theme foregrounds trans and immigrant rights and opposition to war and oppression. The feel is more protest than parade, with chants, signs and a communal energy that’s powerful and raw. If you’re attending for politics and solidarity, dress for standing and marching, and be prepared for a more intense, emotional experience.</w:t>
      </w:r>
      <w:r/>
    </w:p>
    <w:p>
      <w:pPr>
        <w:pStyle w:val="Heading2"/>
      </w:pPr>
      <w:r>
        <w:t>After-party choices: rooftops, sober cruises and womxn events</w:t>
      </w:r>
      <w:r/>
    </w:p>
    <w:p>
      <w:r/>
      <w:r>
        <w:t>Once the marches wind down, the city’s nightlife takes over. NYC Pride’s ART NoMad rooftop opens at 4pm for a post-parade party with DJs and skyline views, a chill option if you want to keep things festive but relaxed. For a sober, scenic alternative, the Dance on the River sunset cruise sails from Pier 83 , it’s a calmer way to watch the sun set by the Statue of Liberty while still feeling part of the day. Meanwhile, Reunited offers a womxn-focused, all-afternoon-to-midnight event with DJs and prizes. Pick by vibe: rooftop vistas, sober socialising, or a womxn-centred dance floor.</w:t>
      </w:r>
      <w:r/>
    </w:p>
    <w:p>
      <w:pPr>
        <w:pStyle w:val="Heading2"/>
      </w:pPr>
      <w:r>
        <w:t>BIPOC and community-first nights: Colour Me Queer and fundraising dance floors</w:t>
      </w:r>
      <w:r/>
    </w:p>
    <w:p>
      <w:r/>
      <w:r>
        <w:t>If you want events that centre Black, Indigenous and people of colour queer creators, look to parties like Color Me Queer on The Delancey rooftop, which mixes rooftop beats with drag and three floors of DJs and performers. These gatherings often support local nonprofits and bring an intentional community focus to late-night revelry. Tickets usually sell in advance; buying early not only secures entry but helps fund the causes behind the party. Expect high-energy DJs, curated drag and a crowd that skews movement-minded and fiercely celebratory.</w:t>
      </w:r>
      <w:r/>
    </w:p>
    <w:p>
      <w:pPr>
        <w:pStyle w:val="Heading2"/>
      </w:pPr>
      <w:r>
        <w:t>Practical planning tips so the day doesn’t derail</w:t>
      </w:r>
      <w:r/>
    </w:p>
    <w:p>
      <w:r/>
      <w:r>
        <w:t>Plan your transit , parts of Manhattan will be crowded or have road closures, so leave extra time and expect delayed trains or detours. Carry a refillable water bottle, sunscreen and a compact bag that passes security checks; many venues have ID or ticket requirements, and some spaces are cashless. If you need quieter spaces, map them in advance , Pride can be noisy and overwhelming. Finally, respect people’s boundaries on photos and consent, especially at grassroots marches where participants are there to be seen and heard, not always photographed.</w:t>
      </w:r>
      <w:r/>
    </w:p>
    <w:p>
      <w:r/>
      <w:r>
        <w:t>It’s a full day of expression and choices , pick the mix that fits you and enjoy the colour, noise and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1">
        <w:r>
          <w:rPr>
            <w:color w:val="0000EE"/>
            <w:u w:val="single"/>
          </w:rPr>
          <w:t>[4]</w:t>
        </w:r>
      </w:hyperlink>
      <w:r>
        <w:t xml:space="preserve">- Paragraph 6: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https://gaycitynews.com/guide-to-pride-sunday-nyc-pride-queer-liberation-march-pridefest-and-more/</w:t>
        </w:r>
      </w:hyperlink>
      <w:r>
        <w:t xml:space="preserve"> - Please view link - unable to able to access data</w:t>
      </w:r>
      <w:r/>
    </w:p>
    <w:p>
      <w:pPr>
        <w:pStyle w:val="ListNumber"/>
        <w:spacing w:line="240" w:lineRule="auto"/>
        <w:ind w:left="720"/>
      </w:pPr>
      <w:r/>
      <w:hyperlink r:id="rId10">
        <w:r>
          <w:rPr>
            <w:color w:val="0000EE"/>
            <w:u w:val="single"/>
          </w:rPr>
          <w:t>https://www.nycpride.org/news-press-media/nyc-pride-unveils-2025-theme-rise-up-pride-in-protest</w:t>
        </w:r>
      </w:hyperlink>
      <w:r>
        <w:t xml:space="preserve"> - In March 2025, NYC Pride announced the theme for that year's Pride events as 'Rise Up: Pride in Protest'. This theme reflects the Pride movement's origins in protest and serves as a call to action for the LGBTQIA+ community and allies to rally in defiant celebration, advocacy, and solidarity. The theme honours the legacy of the first Pride March in 1970, which commemorated the one-year anniversary of the Stonewall Riots.</w:t>
      </w:r>
      <w:r/>
    </w:p>
    <w:p>
      <w:pPr>
        <w:pStyle w:val="ListNumber"/>
        <w:spacing w:line="240" w:lineRule="auto"/>
        <w:ind w:left="720"/>
      </w:pPr>
      <w:r/>
      <w:hyperlink r:id="rId13">
        <w:r>
          <w:rPr>
            <w:color w:val="0000EE"/>
            <w:u w:val="single"/>
          </w:rPr>
          <w:t>https://www.nycpride.org/news-press-media/nyc-pride-unveils-grand-marshals-for-2025-march</w:t>
        </w:r>
      </w:hyperlink>
      <w:r>
        <w:t xml:space="preserve"> - In April 2025, NYC Pride unveiled the Grand Marshals for the 2025 NYC Pride March. The honorees included Karine Jean-Pierre, Marti Gould Cummings, DJ Lina, Elisa Crespo, and Trans formative Schools. These individuals and the organisation were recognised for their resilience, activism, and diverse contributions to uplifting the queer community and advancing LGBTQIA+ progress in New York City and beyond.</w:t>
      </w:r>
      <w:r/>
    </w:p>
    <w:p>
      <w:pPr>
        <w:pStyle w:val="ListNumber"/>
        <w:spacing w:line="240" w:lineRule="auto"/>
        <w:ind w:left="720"/>
      </w:pPr>
      <w:r/>
      <w:hyperlink r:id="rId11">
        <w:r>
          <w:rPr>
            <w:color w:val="0000EE"/>
            <w:u w:val="single"/>
          </w:rPr>
          <w:t>https://www.nycpride.org/news-press-media/nyc-pride-shares-full-event-roster-for-2025</w:t>
        </w:r>
      </w:hyperlink>
      <w:r>
        <w:t xml:space="preserve"> - In May 2025, NYC Pride shared its full roster of events and programs for Pride Month 2025. The calendar featured annual events, including the Pride March and PrideFest, as well as new events like NYC Pride’s first-ever sober party. These events aimed to provide the LGBTQIA+ community with various opportunities to gather, connect, and celebrate at this pivotal moment in Pride history.</w:t>
      </w:r>
      <w:r/>
    </w:p>
    <w:p>
      <w:pPr>
        <w:pStyle w:val="ListNumber"/>
        <w:spacing w:line="240" w:lineRule="auto"/>
        <w:ind w:left="720"/>
      </w:pPr>
      <w:r/>
      <w:hyperlink r:id="rId12">
        <w:r>
          <w:rPr>
            <w:color w:val="0000EE"/>
            <w:u w:val="single"/>
          </w:rPr>
          <w:t>https://www.cbsnews.com/newyork/news/nyc-pride-march-2025/</w:t>
        </w:r>
      </w:hyperlink>
      <w:r>
        <w:t xml:space="preserve"> - In June 2025, CBS New York reported on the NYC Pride March, which stepped off in Manhattan, celebrating the LGBTQ+ community and the history of the gay rights movement. The annual march, expected to draw more than a million people, is the largest gay pride event in North America. It featured 60 floats and over 75,000 marchers, with Mayor Eric Adams emphasising its significance as a symbol of acceptance and diversity in the city.</w:t>
      </w:r>
      <w:r/>
    </w:p>
    <w:p>
      <w:pPr>
        <w:pStyle w:val="ListNumber"/>
        <w:spacing w:line="240" w:lineRule="auto"/>
        <w:ind w:left="720"/>
      </w:pPr>
      <w:r/>
      <w:hyperlink r:id="rId14">
        <w:r>
          <w:rPr>
            <w:color w:val="0000EE"/>
            <w:u w:val="single"/>
          </w:rPr>
          <w:t>https://www.youtube.com/watch?v=x79VjSkLTwY</w:t>
        </w:r>
      </w:hyperlink>
      <w:r>
        <w:t xml:space="preserve"> - This YouTube video provides live coverage of the 2025 NYC Pride March, showcasing the vibrant and powerful demonstration of LGBTQIA+ pride. The video highlights the theme 'Rise Up: Pride in Protest' and features the Grand Marshals, including Karine Jean-Pierre, Marti Gould Cummings, DJ Lina, Elisa Crespo, and Trans formative Schools. The event is a day of celebration and pride for the LGBTQIA+ community in New York City.</w:t>
      </w:r>
      <w:r/>
    </w:p>
    <w:p>
      <w:pPr>
        <w:pStyle w:val="ListNumber"/>
        <w:spacing w:line="240" w:lineRule="auto"/>
        <w:ind w:left="720"/>
      </w:pPr>
      <w:r/>
      <w:hyperlink r:id="rId15">
        <w:r>
          <w:rPr>
            <w:color w:val="0000EE"/>
            <w:u w:val="single"/>
          </w:rPr>
          <w:t>https://www.youtube.com/watch?v=aezczCCqq4M</w:t>
        </w:r>
      </w:hyperlink>
      <w:r>
        <w:t xml:space="preserve"> - This YouTube video offers live coverage of the 2025 NYC Pride March in Manhattan. The event celebrates the LGBTQ+ community and the history of the gay rights movement, featuring 60 floats and over 75,000 marchers. The video captures the energy and spirit of the march, highlighting its significance as the largest gay pride event in North America and a symbol of acceptance and diversity in New York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guide-to-pride-sunday-nyc-pride-queer-liberation-march-pridefest-and-more/" TargetMode="External"/><Relationship Id="rId10" Type="http://schemas.openxmlformats.org/officeDocument/2006/relationships/hyperlink" Target="https://www.nycpride.org/news-press-media/nyc-pride-unveils-2025-theme-rise-up-pride-in-protest" TargetMode="External"/><Relationship Id="rId11" Type="http://schemas.openxmlformats.org/officeDocument/2006/relationships/hyperlink" Target="https://www.nycpride.org/news-press-media/nyc-pride-shares-full-event-roster-for-2025" TargetMode="External"/><Relationship Id="rId12" Type="http://schemas.openxmlformats.org/officeDocument/2006/relationships/hyperlink" Target="https://www.cbsnews.com/newyork/news/nyc-pride-march-2025/" TargetMode="External"/><Relationship Id="rId13" Type="http://schemas.openxmlformats.org/officeDocument/2006/relationships/hyperlink" Target="https://www.nycpride.org/news-press-media/nyc-pride-unveils-grand-marshals-for-2025-march" TargetMode="External"/><Relationship Id="rId14" Type="http://schemas.openxmlformats.org/officeDocument/2006/relationships/hyperlink" Target="https://www.youtube.com/watch?v=x79VjSkLTwY" TargetMode="External"/><Relationship Id="rId15" Type="http://schemas.openxmlformats.org/officeDocument/2006/relationships/hyperlink" Target="https://www.youtube.com/watch?v=aezczCCqq4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