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Horror Film Releases: Why Leviticus Matters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queer-angled horror for fresh chills as Adrian Chiarella’s Leviticus lands in wide release; the Australian film’s bleak visuals, slow-burn dread and pointed themes make it a summer pick for viewers who want horror that feels personal and politically alive.</w:t>
      </w:r>
      <w:r/>
    </w:p>
    <w:p>
      <w:r/>
      <w:r>
        <w:t>Essential Takeaways</w:t>
      </w:r>
      <w:r/>
      <w:r/>
    </w:p>
    <w:p>
      <w:pPr>
        <w:pStyle w:val="ListBullet"/>
        <w:spacing w:line="240" w:lineRule="auto"/>
        <w:ind w:left="720"/>
      </w:pPr>
      <w:r/>
      <w:r>
        <w:rPr>
          <w:b/>
        </w:rPr>
        <w:t>Mood-forward filmmaking:</w:t>
      </w:r>
      <w:r>
        <w:t xml:space="preserve"> Leviticus favours a dusky, yellow-lit palette and a steady electronic hum, creating a pervasive sense of isolation and malaise.</w:t>
      </w:r>
      <w:r/>
    </w:p>
    <w:p>
      <w:pPr>
        <w:pStyle w:val="ListBullet"/>
        <w:spacing w:line="240" w:lineRule="auto"/>
        <w:ind w:left="720"/>
      </w:pPr>
      <w:r/>
      <w:r>
        <w:rPr>
          <w:b/>
        </w:rPr>
        <w:t>Queer protagonists at the centre:</w:t>
      </w:r>
      <w:r>
        <w:t xml:space="preserve"> The story follows two gay teens in a conservative regional town, making sexuality and belonging core to the dread.</w:t>
      </w:r>
      <w:r/>
    </w:p>
    <w:p>
      <w:pPr>
        <w:pStyle w:val="ListBullet"/>
        <w:spacing w:line="240" w:lineRule="auto"/>
        <w:ind w:left="720"/>
      </w:pPr>
      <w:r/>
      <w:r>
        <w:rPr>
          <w:b/>
        </w:rPr>
        <w:t>Horror as metaphor:</w:t>
      </w:r>
      <w:r>
        <w:t xml:space="preserve"> The film uses supernatural attack and doppelgängers to explore themes like conversion therapy and institutional failure.</w:t>
      </w:r>
      <w:r/>
    </w:p>
    <w:p>
      <w:pPr>
        <w:pStyle w:val="ListBullet"/>
        <w:spacing w:line="240" w:lineRule="auto"/>
        <w:ind w:left="720"/>
      </w:pPr>
      <w:r/>
      <w:r>
        <w:rPr>
          <w:b/>
        </w:rPr>
        <w:t>Tension over relief:</w:t>
      </w:r>
      <w:r>
        <w:t xml:space="preserve"> The movie leans into sustained paranoia and sorrow rather than offering frequent levity or catharsis.</w:t>
      </w:r>
      <w:r/>
    </w:p>
    <w:p>
      <w:pPr>
        <w:pStyle w:val="ListBullet"/>
        <w:spacing w:line="240" w:lineRule="auto"/>
        <w:ind w:left="720"/>
      </w:pPr>
      <w:r/>
      <w:r>
        <w:rPr>
          <w:b/>
        </w:rPr>
        <w:t>Broad release potential:</w:t>
      </w:r>
      <w:r>
        <w:t xml:space="preserve"> Backed by Neon, Leviticus is poised to reach mainstream audiences and could open doors for more queer voices in genre cinema.</w:t>
      </w:r>
      <w:r/>
      <w:r/>
    </w:p>
    <w:p>
      <w:pPr>
        <w:pStyle w:val="Heading2"/>
      </w:pPr>
      <w:r>
        <w:t>A striking look: why the film’s visuals set the mood</w:t>
      </w:r>
      <w:r/>
    </w:p>
    <w:p>
      <w:r/>
      <w:r>
        <w:t>Leviticus hits immediately with a visual signature , sickly yellows, industrial backdrops and a quiet, dusty air that feels tactile. According to coverage, Chiarella deliberately set the film in a regional town built around a church and an industrial boneyard, which turns ordinary streets into a claustrophobic machine. The sound design matches that visual ache: a steady electronic buzz that makes even small moments feel charged. If you’re someone who notices texture and atmosphere, this is a film that lingers on the skin.</w:t>
      </w:r>
      <w:r/>
    </w:p>
    <w:p>
      <w:pPr>
        <w:pStyle w:val="Heading2"/>
      </w:pPr>
      <w:r>
        <w:t>Two boys, one small town , human stories at the heart of the horror</w:t>
      </w:r>
      <w:r/>
    </w:p>
    <w:p>
      <w:r/>
      <w:r>
        <w:t>The central relationship between Naim and Ryan drives everything here. They meet in a ruined mill, share cigarettes and secret kisses, and try to carve out private moments in public spaces that don’t want them. The setup is intimate and melancholic; when supernatural violence intrudes it reads less like a jump-scare trick than a brutal magnification of everyday homophobia. Reviews have noted that the film puts queer teens squarely at the centre, which feels both radical and sorely overdue in mainstream horror.</w:t>
      </w:r>
      <w:r/>
    </w:p>
    <w:p>
      <w:pPr>
        <w:pStyle w:val="Heading2"/>
      </w:pPr>
      <w:r>
        <w:t>Conversion therapy and allegory , how literal is the metaphor?</w:t>
      </w:r>
      <w:r/>
    </w:p>
    <w:p>
      <w:r/>
      <w:r>
        <w:t>Leviticus presents a preacher calling in a figure who places a spell on queer youth; the resulting doppelgängers attack and isolate. Many viewers will read this as a metaphor for conversion therapy and institutional violence, and Chiarella’s own choices steer you toward that interpretation. That said, the director has suggested alternative readings too, and the horror genre’s flexibility means the film doesn’t map neatly onto a single real‑world practice. The result is a haunted, ambiguous allegory , potent but not always tidy.</w:t>
      </w:r>
      <w:r/>
    </w:p>
    <w:p>
      <w:pPr>
        <w:pStyle w:val="Heading2"/>
      </w:pPr>
      <w:r>
        <w:t>Tone and pacing: when mood becomes a double-edged sword</w:t>
      </w:r>
      <w:r/>
    </w:p>
    <w:p>
      <w:r/>
      <w:r>
        <w:t>This film is committed to its gloom, and that commitment is both its strength and its weakness. By foregrounding paranoia and sustained dread, Leviticus creates an immersive emotional experience; yet some critics and viewers find the mood monotonous because moments of lightness are scarce. If you prefer horror that mixes catharsis with terror, be warned , this one lingers in the dusk. If, however, you’re drawn to films that let malaise accumulate until it snaps, Leviticus will feel satisfying and real.</w:t>
      </w:r>
      <w:r/>
    </w:p>
    <w:p>
      <w:pPr>
        <w:pStyle w:val="Heading2"/>
      </w:pPr>
      <w:r>
        <w:t>Why wider release matters for queer horror</w:t>
      </w:r>
      <w:r/>
    </w:p>
    <w:p>
      <w:r/>
      <w:r>
        <w:t>Leviticus arrives in wide release via Neon at a time when horror has shown it can turn small budgets into cultural phenomena. Recent successes have demonstrated that genre remains a route to visibility without needing mainstream stars. Getting a queer horror story into broad cinemas matters; it reminds audiences and distributors that queer perspectives can power genre storytelling. If Leviticus finds an audience, it could nudge the industry toward opening the door for more directors with similar voices.</w:t>
      </w:r>
      <w:r/>
    </w:p>
    <w:p>
      <w:r/>
      <w:r>
        <w:t>It's a small change that could make a big difference for queer genre filmmaking.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https://adamfoxie.blogspot.com/2026/06/gay-teens-fight-monster-created-by.html</w:t>
        </w:r>
      </w:hyperlink>
      <w:r>
        <w:t xml:space="preserve"> - Please view link - unable to able to access data</w:t>
      </w:r>
      <w:r/>
    </w:p>
    <w:p>
      <w:pPr>
        <w:pStyle w:val="ListNumber"/>
        <w:spacing w:line="240" w:lineRule="auto"/>
        <w:ind w:left="720"/>
      </w:pPr>
      <w:r/>
      <w:hyperlink r:id="rId10">
        <w:r>
          <w:rPr>
            <w:color w:val="0000EE"/>
            <w:u w:val="single"/>
          </w:rPr>
          <w:t>https://www.thedailybeast.com/obsessed/leviticus-should-be-the-summers-next-horror-obsession/</w:t>
        </w:r>
      </w:hyperlink>
      <w:r>
        <w:t xml:space="preserve"> - 'Leviticus' is a chilling horror film directed by Adrian Chiarella, set in a remote Australian town. It follows two teenage boys, Naim and Ryan, whose forbidden same-sex relationship becomes the target of a demonic force embodying societal and internalized homophobia. The film blends supernatural horror with real-world persecution, using a haunting atmosphere and strong performances to deliver emotional depth and psychological tension. It critiques religious extremism and familial betrayal, culminating in horrific 'deliverance' rituals led by a zealot healer. The narrative emphasizes the redemptive power of connection and companionship. (</w:t>
      </w:r>
      <w:hyperlink r:id="rId15">
        <w:r>
          <w:rPr>
            <w:color w:val="0000EE"/>
            <w:u w:val="single"/>
          </w:rPr>
          <w:t>thedailybeast.com</w:t>
        </w:r>
      </w:hyperlink>
      <w:r>
        <w:t>)</w:t>
      </w:r>
      <w:r/>
    </w:p>
    <w:p>
      <w:pPr>
        <w:pStyle w:val="ListNumber"/>
        <w:spacing w:line="240" w:lineRule="auto"/>
        <w:ind w:left="720"/>
      </w:pPr>
      <w:r/>
      <w:hyperlink r:id="rId12">
        <w:r>
          <w:rPr>
            <w:color w:val="0000EE"/>
            <w:u w:val="single"/>
          </w:rPr>
          <w:t>https://apnews.com/article/a3013a0f8460f3d8f5c2d8b188e4e1fb</w:t>
        </w:r>
      </w:hyperlink>
      <w:r>
        <w:t xml:space="preserve"> - 'Leviticus' marks an impressive feature film debut for writer-director Adrian Chiarella, blending horror and satire with bold queer themes. The film centers on the evolving relationship between two young men, Naim and Ryan, in a conservative Australian town, where their budding romance awakens a literal demon—an embodiment of repressed desire and societal condemnation. Drawing from the biblical book of Leviticus, frequently cited in anti-LGBTQ rhetoric, the film critiques conversion therapy and the dangers of denying one's identity. With stylistic nods to Hitchcock and elements of psychological horror akin to 'It Follows,' 'Leviticus' uses terror to explore vulnerability, love, and internalized fear. Standout performances from Joe Bird and newcomer Stacy Clausen add emotional depth to the chilling narrative. Supported by a Frank Ocean soundtrack and lauded pacing, the film joins 2026's emerging horror renaissance alongside Curry Barker’s 'Obsession' and Kane Parsons' 'Backrooms.' Rated R, 'Leviticus' opens in theaters on Friday and earns 3.5 out of 4 stars. (</w:t>
      </w:r>
      <w:hyperlink r:id="rId16">
        <w:r>
          <w:rPr>
            <w:color w:val="0000EE"/>
            <w:u w:val="single"/>
          </w:rPr>
          <w:t>apnews.com</w:t>
        </w:r>
      </w:hyperlink>
      <w:r>
        <w:t>)</w:t>
      </w:r>
      <w:r/>
    </w:p>
    <w:p>
      <w:pPr>
        <w:pStyle w:val="ListNumber"/>
        <w:spacing w:line="240" w:lineRule="auto"/>
        <w:ind w:left="720"/>
      </w:pPr>
      <w:r/>
      <w:hyperlink r:id="rId11">
        <w:r>
          <w:rPr>
            <w:color w:val="0000EE"/>
            <w:u w:val="single"/>
          </w:rPr>
          <w:t>https://www.cinemablend.com/movies/i-thought-leviticus-allegory-gay-conversion-therapy-director-another-perspective-adrian-chiarella</w:t>
        </w:r>
      </w:hyperlink>
      <w:r>
        <w:t xml:space="preserve"> - The article explores the upcoming queer-themed horror movie 'Leviticus,' directed by Adrian Chiarella, set for release on June 19, 2026, during Pride Month. The film follows two gay teenagers who are haunted by a supernatural entity that takes the form of the person they are most attracted to. Initially perceived as an allegory for gay conversion therapy, Chiarella explains that the film is a broader commentary on homophobia in all its forms—external, internal, and even well-intentioned actions that harm LGBTQ+ people. Actress Mia Wasikowska plays a mother who, under the guise of helping, initiates a 'Deliverance Healing' that triggers the haunting. The horror entity symbolizes the fear and repression surrounding same-sex attraction, particularly among queer youth. Chiarella’s film aims to combine genre thrills with emotional depth and social commentary, offering both horror and a celebration of queer identity. The writer, identifying as queer, praises the movie’s originality and representation, positioning 'Leviticus' as a resonant and timely addition to LGBTQ+ cinema. (</w:t>
      </w:r>
      <w:hyperlink r:id="rId17">
        <w:r>
          <w:rPr>
            <w:color w:val="0000EE"/>
            <w:u w:val="single"/>
          </w:rPr>
          <w:t>cinemablend.com</w:t>
        </w:r>
      </w:hyperlink>
      <w:r>
        <w:t>)</w:t>
      </w:r>
      <w:r/>
    </w:p>
    <w:p>
      <w:pPr>
        <w:pStyle w:val="ListNumber"/>
        <w:spacing w:line="240" w:lineRule="auto"/>
        <w:ind w:left="720"/>
      </w:pPr>
      <w:r/>
      <w:hyperlink r:id="rId14">
        <w:r>
          <w:rPr>
            <w:color w:val="0000EE"/>
            <w:u w:val="single"/>
          </w:rPr>
          <w:t>https://www.cinemablend.com/movies/pumped-for-leviticus-horror-reviews-positive-joe-bird</w:t>
        </w:r>
      </w:hyperlink>
      <w:r>
        <w:t xml:space="preserve"> - 'Leviticus,' a new horror film debuting during Pride Month, is earning acclaim for blending chilling supernatural elements with a poignant LGBTQ+ teen romance. Directed by first-time filmmaker Adrian Chiarella, the movie stars Joe Bird (known from 'Talk to Me') as Naim, a shy teen haunted by a supernatural entity after falling for Ryan, played by Stacy Clausen. Critics are praising its emotional depth, standout performances, and social commentary on homophobia. Marshall Shaffer (Slant) calls it a haunting yet emotional story anchored by Bird’s affecting performance. Carlos Aguilar (Variety) highlights Chiarella’s sophisticated merging of horror with queer representation. Mark Kennedy (AP) commends the film for capturing the vulnerability of queer desire and the danger of repression. Meagan Navarro (Bloody Disgusting) and Kristy Puchko (Mashable) also note the film’s atmosphere, intimacy, and layered characters. With comparisons to 'It Follows,' yet standing apart due to its powerful message, 'Leviticus' premiered at Sundance to strong buzz and opens nationwide with a 95% 'Certified Fresh' rating on Rotten Tomatoes. Critics agree: it’s a suspenseful, socially impactful film sure to resonate with audiences. (</w:t>
      </w:r>
      <w:hyperlink r:id="rId18">
        <w:r>
          <w:rPr>
            <w:color w:val="0000EE"/>
            <w:u w:val="single"/>
          </w:rPr>
          <w:t>cinemablend.com</w:t>
        </w:r>
      </w:hyperlink>
      <w:r>
        <w:t>)</w:t>
      </w:r>
      <w:r/>
    </w:p>
    <w:p>
      <w:pPr>
        <w:pStyle w:val="ListNumber"/>
        <w:spacing w:line="240" w:lineRule="auto"/>
        <w:ind w:left="720"/>
      </w:pPr>
      <w:r/>
      <w:hyperlink r:id="rId13">
        <w:r>
          <w:rPr>
            <w:color w:val="0000EE"/>
            <w:u w:val="single"/>
          </w:rPr>
          <w:t>https://en.wikipedia.org/wiki/Leviticus_%28film%29</w:t>
        </w:r>
      </w:hyperlink>
      <w:r>
        <w:t xml:space="preserve"> - 'Leviticus' is a 2026 Australian romantic supernatural horror film written and directed by Adrian Chiarella, starring Joe Bird, Stacy Clausen, Jeremy Blewitt, Ewen Leslie, Davida McKenzie, Nicholas Hope, Zamira Newman, and Mia Wasikowska. The film premiered on January 23, 2026, in the Midnight section of the 2026 Sundance Film Festival and was released theatrically in Australia on June 18, 2026. The plot follows two teenage boys, Naim and Ryan, who must escape a violent entity that takes the form of the person they desire most: each other. The film was developed through VicScreen's Originate initiative under the mentorship of script developer Angeli Macfarlane, with Chiarella drawing on his background in film editing and personal experiences to craft a 'queer social horror' inspired by Asian cinema and modern genre classics like 'It Follows' and 'The Witch.' The project received funding in July 2024 as part of Screen Australia's 2024-25 production slate.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amfoxie.blogspot.com/2026/06/gay-teens-fight-monster-created-by.html" TargetMode="External"/><Relationship Id="rId10" Type="http://schemas.openxmlformats.org/officeDocument/2006/relationships/hyperlink" Target="https://www.thedailybeast.com/obsessed/leviticus-should-be-the-summers-next-horror-obsession/" TargetMode="External"/><Relationship Id="rId11" Type="http://schemas.openxmlformats.org/officeDocument/2006/relationships/hyperlink" Target="https://www.cinemablend.com/movies/i-thought-leviticus-allegory-gay-conversion-therapy-director-another-perspective-adrian-chiarella" TargetMode="External"/><Relationship Id="rId12" Type="http://schemas.openxmlformats.org/officeDocument/2006/relationships/hyperlink" Target="https://apnews.com/article/a3013a0f8460f3d8f5c2d8b188e4e1fb" TargetMode="External"/><Relationship Id="rId13" Type="http://schemas.openxmlformats.org/officeDocument/2006/relationships/hyperlink" Target="https://en.wikipedia.org/wiki/Leviticus_%28film%29" TargetMode="External"/><Relationship Id="rId14" Type="http://schemas.openxmlformats.org/officeDocument/2006/relationships/hyperlink" Target="https://www.cinemablend.com/movies/pumped-for-leviticus-horror-reviews-positive-joe-bird" TargetMode="External"/><Relationship Id="rId15" Type="http://schemas.openxmlformats.org/officeDocument/2006/relationships/hyperlink" Target="https://www.thedailybeast.com/obsessed/leviticus-should-be-the-summers-next-horror-obsession/?utm_source=openai" TargetMode="External"/><Relationship Id="rId16" Type="http://schemas.openxmlformats.org/officeDocument/2006/relationships/hyperlink" Target="https://apnews.com/article/a3013a0f8460f3d8f5c2d8b188e4e1fb?utm_source=openai" TargetMode="External"/><Relationship Id="rId17" Type="http://schemas.openxmlformats.org/officeDocument/2006/relationships/hyperlink" Target="https://www.cinemablend.com/movies/i-thought-leviticus-allegory-gay-conversion-therapy-director-another-perspective-adrian-chiarella?utm_source=openai" TargetMode="External"/><Relationship Id="rId18" Type="http://schemas.openxmlformats.org/officeDocument/2006/relationships/hyperlink" Target="https://www.cinemablend.com/movies/pumped-for-leviticus-horror-reviews-positive-joe-bir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