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LGBTQ Venue in Soho: Coven Reimagines the G-A-Y Site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clubbers are spotting a fresh queer hub on Old Compton Street; Coven has opened in the former G-A-Y premises, promising a more inclusive, creative space for “every letter of LGBTQIA” and a new kind of Soho nightlife that matters to locals.</w:t>
      </w:r>
      <w:r/>
    </w:p>
    <w:p>
      <w:r/>
      <w:r>
        <w:t>Essential Takeaways</w:t>
      </w:r>
      <w:r/>
      <w:r/>
    </w:p>
    <w:p>
      <w:pPr>
        <w:pStyle w:val="ListBullet"/>
        <w:spacing w:line="240" w:lineRule="auto"/>
        <w:ind w:left="720"/>
      </w:pPr>
      <w:r/>
      <w:r>
        <w:rPr>
          <w:b/>
        </w:rPr>
        <w:t>New venue:</w:t>
      </w:r>
      <w:r>
        <w:t xml:space="preserve"> Coven opened at 30 Old Compton Street, taking over the long-running G-A-Y site.</w:t>
      </w:r>
      <w:r/>
    </w:p>
    <w:p>
      <w:pPr>
        <w:pStyle w:val="ListBullet"/>
        <w:spacing w:line="240" w:lineRule="auto"/>
        <w:ind w:left="720"/>
      </w:pPr>
      <w:r/>
      <w:r>
        <w:rPr>
          <w:b/>
        </w:rPr>
        <w:t>Inclusive focus:</w:t>
      </w:r>
      <w:r>
        <w:t xml:space="preserve"> Owner Matthew James Morgan says Coven will welcome the whole LGBTQIA community, not just gay men.</w:t>
      </w:r>
      <w:r/>
    </w:p>
    <w:p>
      <w:pPr>
        <w:pStyle w:val="ListBullet"/>
        <w:spacing w:line="240" w:lineRule="auto"/>
        <w:ind w:left="720"/>
      </w:pPr>
      <w:r/>
      <w:r>
        <w:rPr>
          <w:b/>
        </w:rPr>
        <w:t>Community effort:</w:t>
      </w:r>
      <w:r>
        <w:t xml:space="preserve"> Friends and local creatives helped redecorate the space; painting over G-A-Y’s deep purple was notably tricky.</w:t>
      </w:r>
      <w:r/>
    </w:p>
    <w:p>
      <w:pPr>
        <w:pStyle w:val="ListBullet"/>
        <w:spacing w:line="240" w:lineRule="auto"/>
        <w:ind w:left="720"/>
      </w:pPr>
      <w:r/>
      <w:r>
        <w:rPr>
          <w:b/>
        </w:rPr>
        <w:t>Cultural moment:</w:t>
      </w:r>
      <w:r>
        <w:t xml:space="preserve"> The opening follows G-A-Y’s closure after 22 years, a move commentators link to shifts in Soho’s scene and local pressures.</w:t>
      </w:r>
      <w:r/>
    </w:p>
    <w:p>
      <w:pPr>
        <w:pStyle w:val="ListBullet"/>
        <w:spacing w:line="240" w:lineRule="auto"/>
        <w:ind w:left="720"/>
      </w:pPr>
      <w:r/>
      <w:r>
        <w:rPr>
          <w:b/>
        </w:rPr>
        <w:t>Creative hub:</w:t>
      </w:r>
      <w:r>
        <w:t xml:space="preserve"> Coven aims to be more than a club , a space for events, DJs and drag, with a nod to Soho’s heritage.</w:t>
      </w:r>
      <w:r/>
      <w:r/>
    </w:p>
    <w:p>
      <w:pPr>
        <w:pStyle w:val="Heading2"/>
      </w:pPr>
      <w:r>
        <w:t>A new chapter at an iconic Soho address</w:t>
      </w:r>
      <w:r/>
    </w:p>
    <w:p>
      <w:r/>
      <w:r>
        <w:t>Coven’s arrival at 30 Old Compton Street lands with a familiar thump of bass and a different kind of hope; the room smells of fresh paint and new posters rather than the familiar purple that once defined G-A-Y. The change feels symbolic , a handover from one era to another in Soho’s queer social life. According to local reporting, the new venue held its opening on 19 June and was quickly embraced by parts of the community.</w:t>
      </w:r>
      <w:r/>
    </w:p>
    <w:p>
      <w:r/>
      <w:r>
        <w:t>The takeover didn’t happen overnight. G-A-Y’s owner Jeremy Joseph closed the bar after 22 years, citing changes in the community and a shift in focus to other venues. That left a gap on Old Compton Street that Coven has stepped into, and the new operators have been keen to honour the address while reshaping its purpose.</w:t>
      </w:r>
      <w:r/>
    </w:p>
    <w:p>
      <w:pPr>
        <w:pStyle w:val="Heading2"/>
      </w:pPr>
      <w:r>
        <w:t>From nostalgia to inclusivity , what Coven promises</w:t>
      </w:r>
      <w:r/>
    </w:p>
    <w:p>
      <w:r/>
      <w:r>
        <w:t>Coven is pitched as intentionally broader than its predecessor. The owner, Matthew James Morgan, told the Metro he wants the venue to serve “every letter of LGBTQIA,” making inclusivity a selling point rather than an afterthought. For people who remember G-A-Y as their first clubbing experience, Coven looks to keep the social energy alive while opening the doors to queer women, trans people, non-binary patrons and allies.</w:t>
      </w:r>
      <w:r/>
    </w:p>
    <w:p>
      <w:r/>
      <w:r>
        <w:t>That approach speaks to a wider trend in nightlife: venues are increasingly targeted as community spaces, not just late-night drinking dens. If you’re choosing a night out, expect programming that mixes DJs and drag with workshops, talks or creative events , a gentler, more varied timetable than the old one-size-fits-all club night.</w:t>
      </w:r>
      <w:r/>
    </w:p>
    <w:p>
      <w:pPr>
        <w:pStyle w:val="Heading2"/>
      </w:pPr>
      <w:r>
        <w:t>Community DIY: how Soho helped relaunch the site</w:t>
      </w:r>
      <w:r/>
    </w:p>
    <w:p>
      <w:r/>
      <w:r>
        <w:t>Renovation stories often make for dry copy, but this one has a touch of neighbourhood theatre. Matthew says friends rallied to help with the refit and that painting over the deep G-A-Y purple was “a nightmare” , an image many Soho veterans will empathise with. The hands-on makeover has a positive PR effect: Coven isn’t opening as a corporate transplant but as a project with local buy-in.</w:t>
      </w:r>
      <w:r/>
    </w:p>
    <w:p>
      <w:r/>
      <w:r>
        <w:t>That community involvement matters for more than optics. Venues that grow out of local networks tend to programme in ways that reflect those communities , queer-focused club nights, grassroots promoters and drag performers who already know the crowd. If you want a sense of belonging on your next night out, that’s a practical advantage.</w:t>
      </w:r>
      <w:r/>
    </w:p>
    <w:p>
      <w:pPr>
        <w:pStyle w:val="Heading2"/>
      </w:pPr>
      <w:r>
        <w:t>What this means for Soho’s changing scene</w:t>
      </w:r>
      <w:r/>
    </w:p>
    <w:p>
      <w:r/>
      <w:r>
        <w:t>The closure of G-A-Y was covered widely as part of a larger realignment in Soho nightlife, with commentators lamenting the loss of familiar spots and questioning how the area is changing. DJs and drag artists who cut their teeth at G-A-Y have spoken about the shift in tone and purpose across the neighbourhood, and Coven’s opening has been framed as a hopeful, slightly defiant response.</w:t>
      </w:r>
      <w:r/>
    </w:p>
    <w:p>
      <w:r/>
      <w:r>
        <w:t>Industry and street-level shifts are both at play here: rising rents, changing night-time economies and different social habits mean venues must evolve or vanish. Coven’s hybrid identity , club, creative space and community hub , feels like a sensible response to those pressures. For locals it’s worth watching whether Coven can sustain energy beyond a high-profile opening night.</w:t>
      </w:r>
      <w:r/>
    </w:p>
    <w:p>
      <w:pPr>
        <w:pStyle w:val="Heading2"/>
      </w:pPr>
      <w:r>
        <w:t>How to decide if Coven is for you</w:t>
      </w:r>
      <w:r/>
    </w:p>
    <w:p>
      <w:r/>
      <w:r>
        <w:t>If you want a classic club night, check Coven’s DJ line-ups and late-night bookings before you go; if you’re after something more community-led, keep an eye on event listings for workshops, drag brunches or themed nights. Size matters too , smaller venues can feel intimate and welcoming, but they might also fill up quickly, so arrive early or book ahead.</w:t>
      </w:r>
      <w:r/>
    </w:p>
    <w:p>
      <w:r/>
      <w:r>
        <w:t>Practical tips: follow Coven on social channels for event updates, go with friends to test the vibe, and consider supporting grassroots nights to help the venue build a loyal crowd. If you’re sensitive to noise or crowds, ask about quieter events or earlier sessions.</w:t>
      </w:r>
      <w:r/>
    </w:p>
    <w:p>
      <w:r/>
      <w:r>
        <w:t>It's a small change that could make Soho nights feel both fresher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1">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https://www.mylondon.news/whats-on/whats-on-news/former-g-y-bar-site-34165376</w:t>
        </w:r>
      </w:hyperlink>
      <w:r>
        <w:t xml:space="preserve"> - Please view link - unable to able to access data</w:t>
      </w:r>
      <w:r/>
    </w:p>
    <w:p>
      <w:pPr>
        <w:pStyle w:val="ListNumber"/>
        <w:spacing w:line="240" w:lineRule="auto"/>
        <w:ind w:left="720"/>
      </w:pPr>
      <w:r/>
      <w:hyperlink r:id="rId10">
        <w:r>
          <w:rPr>
            <w:color w:val="0000EE"/>
            <w:u w:val="single"/>
          </w:rPr>
          <w:t>https://pressreleases.responsesource.com/news/107352/a-new-queer-sanctuary-rises-on-old-compton-street-as/</w:t>
        </w:r>
      </w:hyperlink>
      <w:r>
        <w:t xml:space="preserve"> - COVEN, London's queer nightlife and cultural collective, is set to open COVEN: HEADQUARTERS at 30 Old Compton Street on 19th June 2026. This marks the first new LGBTQ+ club on Old Compton Street in over a decade. The venue will operate as a café, artists' salon, and community space by day, transforming into a live music venue, performance space, and nightclub by night. The project has been supported by Soho Estates as part of a long-term vision to sustain and invest in queer cultural spaces within Soho.</w:t>
      </w:r>
      <w:r/>
    </w:p>
    <w:p>
      <w:pPr>
        <w:pStyle w:val="ListNumber"/>
        <w:spacing w:line="240" w:lineRule="auto"/>
        <w:ind w:left="720"/>
      </w:pPr>
      <w:r/>
      <w:hyperlink r:id="rId11">
        <w:r>
          <w:rPr>
            <w:color w:val="0000EE"/>
            <w:u w:val="single"/>
          </w:rPr>
          <w:t>https://www.attitude.co.uk/news/coven-new-queer-nightclub-venue-in-soho-523290/</w:t>
        </w:r>
      </w:hyperlink>
      <w:r>
        <w:t xml:space="preserve"> - Coven: Headquarters, a new queer nightclub, is set to open at 30 Old Compton Street on 19th June 2026. The venue, formerly G-A-Y Bar, will be a five-storey establishment bringing queer joy back to Soho. Coven founder Matthew Jacobs Morgan emphasised the importance of creating a safe space for the LGBTQ+ community, particularly for the 'villainised' trans community. The venue will operate as a café, artists' salon, and community hub by day, and transform into a nightclub with live music and cabaret performances by night.</w:t>
      </w:r>
      <w:r/>
    </w:p>
    <w:p>
      <w:pPr>
        <w:pStyle w:val="ListNumber"/>
        <w:spacing w:line="240" w:lineRule="auto"/>
        <w:ind w:left="720"/>
      </w:pPr>
      <w:r/>
      <w:hyperlink r:id="rId14">
        <w:r>
          <w:rPr>
            <w:color w:val="0000EE"/>
            <w:u w:val="single"/>
          </w:rPr>
          <w:t>https://www.qxmagazine.com/2026/06/coven-headquarters-is-a-new-queer-creative-space-in-london-at-30-old-compton-street/</w:t>
        </w:r>
      </w:hyperlink>
      <w:r>
        <w:t xml:space="preserve"> - COVEN: Headquarters, a new queer creative space, is set to open at 30 Old Compton Street on 19th June 2026. The venue, formerly G-A-Y Bar, will be the first new LGBTQ+ club on Old Compton Street in over a decade. By day, it will operate as a café, artists' salon, and community space; by night, it will transform into a live music venue, performance space, and nightclub. The project has been supported by Soho Estates as part of a long-term vision to sustain and invest in queer cultural spaces within Soho.</w:t>
      </w:r>
      <w:r/>
    </w:p>
    <w:p>
      <w:pPr>
        <w:pStyle w:val="ListNumber"/>
        <w:spacing w:line="240" w:lineRule="auto"/>
        <w:ind w:left="720"/>
      </w:pPr>
      <w:r/>
      <w:hyperlink r:id="rId13">
        <w:r>
          <w:rPr>
            <w:color w:val="0000EE"/>
            <w:u w:val="single"/>
          </w:rPr>
          <w:t>https://soho-london.co.uk/g-a-y-bar-closure-soho-queer-london-analysis</w:t>
        </w:r>
      </w:hyperlink>
      <w:r>
        <w:t xml:space="preserve"> - G-A-Y Bar, a cornerstone of Soho's LGBTQ+ nightlife, closed its doors permanently on 5th October 2025. The closure was attributed to rising rents, post-pandemic financial pressures, and the perceived loss of Soho's queer identity. The decision was made to protect the viability of Heaven nightclub, also owned by Jeremy Joseph. The closure marks a significant shift in London's queer cultural landscape, raising questions about the future of LGBTQ+ venues in the area.</w:t>
      </w:r>
      <w:r/>
    </w:p>
    <w:p>
      <w:pPr>
        <w:pStyle w:val="ListNumber"/>
        <w:spacing w:line="240" w:lineRule="auto"/>
        <w:ind w:left="720"/>
      </w:pPr>
      <w:r/>
      <w:hyperlink r:id="rId12">
        <w:r>
          <w:rPr>
            <w:color w:val="0000EE"/>
            <w:u w:val="single"/>
          </w:rPr>
          <w:t>https://www.timeout.com/london/news/iconic-soho-bar-g-a-y-is-closing-down-for-good-this-weekend-100225</w:t>
        </w:r>
      </w:hyperlink>
      <w:r>
        <w:t xml:space="preserve"> - G-A-Y Bar, an iconic Soho venue, closed its doors permanently on 5th October 2025. Owner Jeremy Joseph cited rent issues and the area's diminishing LGBTQ+ identity as reasons for the closure. The venue, which had been a staple of London's queer nightlife for decades, was known for hosting performances by artists like Madonna. The closure reflects broader challenges facing LGBTQ+ venues in London, including economic pressures and changing community dynamics.</w:t>
      </w:r>
      <w:r/>
    </w:p>
    <w:p>
      <w:pPr>
        <w:pStyle w:val="ListNumber"/>
        <w:spacing w:line="240" w:lineRule="auto"/>
        <w:ind w:left="720"/>
      </w:pPr>
      <w:r/>
      <w:hyperlink r:id="rId15">
        <w:r>
          <w:rPr>
            <w:color w:val="0000EE"/>
            <w:u w:val="single"/>
          </w:rPr>
          <w:t>https://www.shortlist.com/food-and-drink/g-a-y-bar-is-closing-soho-just-got-a-lot-less-fun</w:t>
        </w:r>
      </w:hyperlink>
      <w:r>
        <w:t xml:space="preserve"> - G-A-Y Bar, a legendary Soho venue, closed permanently on 5th October 2025. The closure was attributed to rising rents, post-pandemic financial pressures, and the perceived loss of Soho's queer identity. The decision was made to protect the viability of Heaven nightclub, also owned by Jeremy Joseph. The closure marks a significant shift in London's queer cultural landscape, raising questions about the future of LGBTQ+ venues in the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whats-on/whats-on-news/former-g-y-bar-site-34165376" TargetMode="External"/><Relationship Id="rId10" Type="http://schemas.openxmlformats.org/officeDocument/2006/relationships/hyperlink" Target="https://pressreleases.responsesource.com/news/107352/a-new-queer-sanctuary-rises-on-old-compton-street-as/" TargetMode="External"/><Relationship Id="rId11" Type="http://schemas.openxmlformats.org/officeDocument/2006/relationships/hyperlink" Target="https://www.attitude.co.uk/news/coven-new-queer-nightclub-venue-in-soho-523290/" TargetMode="External"/><Relationship Id="rId12" Type="http://schemas.openxmlformats.org/officeDocument/2006/relationships/hyperlink" Target="https://www.timeout.com/london/news/iconic-soho-bar-g-a-y-is-closing-down-for-good-this-weekend-100225" TargetMode="External"/><Relationship Id="rId13" Type="http://schemas.openxmlformats.org/officeDocument/2006/relationships/hyperlink" Target="https://soho-london.co.uk/g-a-y-bar-closure-soho-queer-london-analysis" TargetMode="External"/><Relationship Id="rId14" Type="http://schemas.openxmlformats.org/officeDocument/2006/relationships/hyperlink" Target="https://www.qxmagazine.com/2026/06/coven-headquarters-is-a-new-queer-creative-space-in-london-at-30-old-compton-street/" TargetMode="External"/><Relationship Id="rId15" Type="http://schemas.openxmlformats.org/officeDocument/2006/relationships/hyperlink" Target="https://www.shortlist.com/food-and-drink/g-a-y-bar-is-closing-soho-just-got-a-lot-less-fu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