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New Distillery in Sharpsburg: Love, Katie Distilling’s Local Charm</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and sippers are discovering Love, Katie Distilling in Sharpsburg , a gay-, woman-owned distillery and cocktail lounge where small-batch vodka, gin and a coffee liqueur are made on-site, and Pride-forward events, inventive cocktails and cosy monochrome decor make it worth the trip.</w:t>
      </w:r>
      <w:r/>
    </w:p>
    <w:p>
      <w:r/>
      <w:r>
        <w:t>Essential Takeaways</w:t>
      </w:r>
      <w:r/>
      <w:r/>
    </w:p>
    <w:p>
      <w:pPr>
        <w:pStyle w:val="ListBullet"/>
        <w:spacing w:line="240" w:lineRule="auto"/>
        <w:ind w:left="720"/>
      </w:pPr>
      <w:r/>
      <w:r>
        <w:rPr>
          <w:b/>
        </w:rPr>
        <w:t>Local craft spirits:</w:t>
      </w:r>
      <w:r>
        <w:t xml:space="preserve"> Love, Katie distils vodka, gin and coffee liqueur in-house with a small team, producing housemade flavours that taste fresh and balanced. </w:t>
      </w:r>
      <w:r/>
    </w:p>
    <w:p>
      <w:pPr>
        <w:pStyle w:val="ListBullet"/>
        <w:spacing w:line="240" w:lineRule="auto"/>
        <w:ind w:left="720"/>
      </w:pPr>
      <w:r/>
      <w:r>
        <w:rPr>
          <w:b/>
        </w:rPr>
        <w:t>Distinctive ownership:</w:t>
      </w:r>
      <w:r>
        <w:t xml:space="preserve"> The business is owned by Katie Sirianni, a gay woman, and is one of the first and only LGBTQ+- and woman-owned distilleries in Pennsylvania. </w:t>
      </w:r>
      <w:r/>
    </w:p>
    <w:p>
      <w:pPr>
        <w:pStyle w:val="ListBullet"/>
        <w:spacing w:line="240" w:lineRule="auto"/>
        <w:ind w:left="720"/>
      </w:pPr>
      <w:r/>
      <w:r>
        <w:rPr>
          <w:b/>
        </w:rPr>
        <w:t>Menu depth:</w:t>
      </w:r>
      <w:r>
        <w:t xml:space="preserve"> The lounge serves 31 cocktails plus mocktails, local beers and three sampler flights; signature drinks highlight the house gin and vodka. </w:t>
      </w:r>
      <w:r/>
    </w:p>
    <w:p>
      <w:pPr>
        <w:pStyle w:val="ListBullet"/>
        <w:spacing w:line="240" w:lineRule="auto"/>
        <w:ind w:left="720"/>
      </w:pPr>
      <w:r/>
      <w:r>
        <w:rPr>
          <w:b/>
        </w:rPr>
        <w:t>Pride and personality:</w:t>
      </w:r>
      <w:r>
        <w:t xml:space="preserve"> The distillery launches annual Pride bottles and hosts month-long Pride events and themed cocktails with bold, colourful flavour profiles. </w:t>
      </w:r>
      <w:r/>
    </w:p>
    <w:p>
      <w:pPr>
        <w:pStyle w:val="ListBullet"/>
        <w:spacing w:line="240" w:lineRule="auto"/>
        <w:ind w:left="720"/>
      </w:pPr>
      <w:r/>
      <w:r>
        <w:rPr>
          <w:b/>
        </w:rPr>
        <w:t>Atmosphere:</w:t>
      </w:r>
      <w:r>
        <w:t xml:space="preserve"> The space pairs a monochrome, vintage-inspired interior with bright patio art and a warm, elevated vibe ideal for date nights.</w:t>
      </w:r>
      <w:r/>
      <w:r/>
    </w:p>
    <w:p>
      <w:pPr>
        <w:pStyle w:val="Heading2"/>
      </w:pPr>
      <w:r>
        <w:t>A small still with big heart , what you’ll taste first</w:t>
      </w:r>
      <w:r/>
    </w:p>
    <w:p>
      <w:r/>
      <w:r>
        <w:t>Step inside and your first impression is the bar: sleek, slightly retro, with a cosy, elevated feel and the faint scent of botanicals from the still. Katie Sirianni and a four-person team distil in the tight 12-by-12 backroom, producing a gin that’s earned local praise for its smooth, approachable profile. According to local coverage, the gin ranked among the top three in a regional tasting, which explains why bartenders push it in signature cocktails. If you’re not a gin person, try the Love, Jen , bartenders say it converts sceptics with its elderflower lift and rosemary note.</w:t>
      </w:r>
      <w:r/>
    </w:p>
    <w:p>
      <w:pPr>
        <w:pStyle w:val="Heading2"/>
      </w:pPr>
      <w:r>
        <w:t>Why the ownership matters , representation with a message</w:t>
      </w:r>
      <w:r/>
    </w:p>
    <w:p>
      <w:r/>
      <w:r>
        <w:t>Sirianni opened the Sharpsburg site on International Pride Day, a deliberate nod to the brand’s message that “love is love.” It’s notable because LGBTQ+ and women distillers remain rare globally, and Love, Katie is among the first in Pennsylvania to wear both badges. Local reports and TV segments have highlighted that symbolic role, and Sirianni herself frames the distillery as a love letter , to her partner and to anyone who walks through the door. That intentionality shows up in the product copy and the rainbow bottles released each year.</w:t>
      </w:r>
      <w:r/>
    </w:p>
    <w:p>
      <w:pPr>
        <w:pStyle w:val="Heading2"/>
      </w:pPr>
      <w:r>
        <w:t>Pride, parties and palettes , events that keep people coming back</w:t>
      </w:r>
      <w:r/>
    </w:p>
    <w:p>
      <w:r/>
      <w:r>
        <w:t>The distillery programmes events through June and beyond, from cookie-decorating classes to burlesque nights and a Pride Fest for the brand’s anniversary. Drinks also get playful treatment: nine Pride-themed specials mimic the rainbow with cocktails like Red Petals (strawberry-rose and gin) and Blue Collar Lemonade (whiskey with limoncello and blue curaçao). If you’re planning a visit during Pride, expect colourful sips and a celebratory energy; if not, the calendar still offers rotating events and a steady stream of themed nights.</w:t>
      </w:r>
      <w:r/>
    </w:p>
    <w:p>
      <w:pPr>
        <w:pStyle w:val="Heading2"/>
      </w:pPr>
      <w:r>
        <w:t>Design and drinkcraft , vintage looks with modern technique</w:t>
      </w:r>
      <w:r/>
    </w:p>
    <w:p>
      <w:r/>
      <w:r>
        <w:t>Inside, Love, Katie balances a monochrome aesthetic and crystal chandeliers with classic black-and-white TV clips and old-soul touches. The contrast of the subdued interior with the bright patio art creates a dual personality: refined indoors, joyful outdoors. The cocktails are made from house spirits and handcrafted syrups, so they feel thoughtful rather than gimmicky. For visitors, a practical tip: ask for a sampler flight to find a favourite before committing to a full cocktail.</w:t>
      </w:r>
      <w:r/>
    </w:p>
    <w:p>
      <w:pPr>
        <w:pStyle w:val="Heading2"/>
      </w:pPr>
      <w:r>
        <w:t>What to know before you go , the essentials for first-time visitors</w:t>
      </w:r>
      <w:r/>
    </w:p>
    <w:p>
      <w:r/>
      <w:r>
        <w:t>Plan ahead for events , popular nights fill up , and check the website for ticketed Pride programming. If you have strong spirit preferences, sample the house gin first; many guests report it’s remarkably smooth and a good gateway gin. The menu’s breadth means you can bring someone who wants a mocktail or a local beer. Finally, take a moment on the patio to enjoy the colourful art; it’s a nice counterpoint to the quiet, nostalgic interior.</w:t>
      </w:r>
      <w:r/>
    </w:p>
    <w:p>
      <w:r/>
      <w:r>
        <w:t>It’s a small change with a big spirit: find a date, raise a glass, and let a local distillery remind you why people still love gathering for a good drink.</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[6]</w:t>
        </w:r>
      </w:hyperlink>
      <w:r>
        <w:t xml:space="preserve">- Paragraph 2: </w:t>
      </w:r>
      <w:hyperlink r:id="rId9">
        <w:r>
          <w:rPr>
            <w:color w:val="0000EE"/>
            <w:u w:val="single"/>
          </w:rPr>
          <w:t>[2]</w:t>
        </w:r>
      </w:hyperlink>
      <w:r>
        <w:t xml:space="preserve">, </w:t>
      </w:r>
      <w:hyperlink r:id="rId11">
        <w:r>
          <w:rPr>
            <w:color w:val="0000EE"/>
            <w:u w:val="single"/>
          </w:rPr>
          <w:t>[7]</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9">
        <w:r>
          <w:rPr>
            <w:color w:val="0000EE"/>
            <w:u w:val="single"/>
          </w:rPr>
          <w:t>[2]</w:t>
        </w:r>
      </w:hyperlink>
      <w:r>
        <w:t xml:space="preserve">, </w:t>
      </w:r>
      <w:hyperlink r:id="rId13">
        <w:r>
          <w:rPr>
            <w:color w:val="0000EE"/>
            <w:u w:val="single"/>
          </w:rPr>
          <w:t>[4]</w:t>
        </w:r>
      </w:hyperlink>
      <w:r>
        <w:t xml:space="preserve">- Paragraph 5: </w:t>
      </w:r>
      <w:hyperlink r:id="rId9">
        <w:r>
          <w:rPr>
            <w:color w:val="0000EE"/>
            <w:u w:val="single"/>
          </w:rPr>
          <w:t>[2]</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https://www.pittsburghmagazine.com/love-katie-distilling-sharpsburg-pittsburgh-gay-and-woman-owned/</w:t>
        </w:r>
      </w:hyperlink>
      <w:r>
        <w:t xml:space="preserve"> - Please view link - unable to able to access data</w:t>
      </w:r>
      <w:r/>
    </w:p>
    <w:p>
      <w:pPr>
        <w:pStyle w:val="ListNumber"/>
        <w:spacing w:line="240" w:lineRule="auto"/>
        <w:ind w:left="720"/>
      </w:pPr>
      <w:r/>
      <w:hyperlink r:id="rId9">
        <w:r>
          <w:rPr>
            <w:color w:val="0000EE"/>
            <w:u w:val="single"/>
          </w:rPr>
          <w:t>https://www.pittsburghmagazine.com/love-katie-distilling-sharpsburg-pittsburgh-gay-and-woman-owned/</w:t>
        </w:r>
      </w:hyperlink>
      <w:r>
        <w:t xml:space="preserve"> - An article from Pittsburgh Magazine highlighting Love, Katie Distilling, the first and only gay- and woman-owned distillery in Pennsylvania, located in Sharpsburg. The piece discusses the distillery's opening on International Pride Day, its Pride-inspired bottles, and its mission to celebrate love in all its forms. It also features insights from owner Katie Sirianni about the brand's inspiration and the significance of its message.</w:t>
      </w:r>
      <w:r/>
    </w:p>
    <w:p>
      <w:pPr>
        <w:pStyle w:val="ListNumber"/>
        <w:spacing w:line="240" w:lineRule="auto"/>
        <w:ind w:left="720"/>
      </w:pPr>
      <w:r/>
      <w:hyperlink r:id="rId14">
        <w:r>
          <w:rPr>
            <w:color w:val="0000EE"/>
            <w:u w:val="single"/>
          </w:rPr>
          <w:t>https://www.pittsburghmagazine.com/love-katie-distilling-brings-libations-and-a-little-romance-to-sharpsburg/</w:t>
        </w:r>
      </w:hyperlink>
      <w:r>
        <w:t xml:space="preserve"> - This Pittsburgh Magazine article introduces Love, Katie Distilling, a chic lounge in Sharpsburg, Pittsburgh, owned by Katie Sirianni. It describes the establishment as Pittsburgh's first LGBTQ-owned distillery, emphasizing its romantic ambiance and dedication to quality spirits. The piece also highlights the personal connection, with each bottle featuring a love letter to Sirianni's girlfriend, Jen Procacina.</w:t>
      </w:r>
      <w:r/>
    </w:p>
    <w:p>
      <w:pPr>
        <w:pStyle w:val="ListNumber"/>
        <w:spacing w:line="240" w:lineRule="auto"/>
        <w:ind w:left="720"/>
      </w:pPr>
      <w:r/>
      <w:hyperlink r:id="rId13">
        <w:r>
          <w:rPr>
            <w:color w:val="0000EE"/>
            <w:u w:val="single"/>
          </w:rPr>
          <w:t>https://www.pittsburghmagazine.com/pittsburgh-distilleries-to-explore/</w:t>
        </w:r>
      </w:hyperlink>
      <w:r>
        <w:t xml:space="preserve"> - A Pittsburgh Magazine feature listing notable distilleries in the area, including Love, Katie Distilling. The article provides brief overviews of various distilleries, highlighting their unique offerings and contributions to Pittsburgh's craft spirits scene.</w:t>
      </w:r>
      <w:r/>
    </w:p>
    <w:p>
      <w:pPr>
        <w:pStyle w:val="ListNumber"/>
        <w:spacing w:line="240" w:lineRule="auto"/>
        <w:ind w:left="720"/>
      </w:pPr>
      <w:r/>
      <w:hyperlink r:id="rId12">
        <w:r>
          <w:rPr>
            <w:color w:val="0000EE"/>
            <w:u w:val="single"/>
          </w:rPr>
          <w:t>https://www.cbsnews.com/pittsburgh/video/love-katie-distilling-is-one-of-first-lgbtq-owned-distilleries-in-pa/</w:t>
        </w:r>
      </w:hyperlink>
      <w:r>
        <w:t xml:space="preserve"> - A CBS Pittsburgh segment showcasing Love, Katie Distilling as one of the first LGBTQ-owned distilleries in Pennsylvania. The video features an interview with owner Katie Sirianni, discussing the establishment's significance and its role in the local community.</w:t>
      </w:r>
      <w:r/>
    </w:p>
    <w:p>
      <w:pPr>
        <w:pStyle w:val="ListNumber"/>
        <w:spacing w:line="240" w:lineRule="auto"/>
        <w:ind w:left="720"/>
      </w:pPr>
      <w:r/>
      <w:hyperlink r:id="rId10">
        <w:r>
          <w:rPr>
            <w:color w:val="0000EE"/>
            <w:u w:val="single"/>
          </w:rPr>
          <w:t>https://www.nhmmag.com/post/introducing-love-katie-distilling-the-area-s-first-lgbtq-owned-spirits-distillery</w:t>
        </w:r>
      </w:hyperlink>
      <w:r>
        <w:t xml:space="preserve"> - An article from NHM Magazine introducing Love, Katie Distilling as the first LGBTQ-owned spirits distillery in the Pittsburgh area. The piece details owner Katie Sirianni's journey from mobile bar services to establishing the distillery, highlighting the challenges and triumphs along the way.</w:t>
      </w:r>
      <w:r/>
    </w:p>
    <w:p>
      <w:pPr>
        <w:pStyle w:val="ListNumber"/>
        <w:spacing w:line="240" w:lineRule="auto"/>
        <w:ind w:left="720"/>
      </w:pPr>
      <w:r/>
      <w:hyperlink r:id="rId11">
        <w:r>
          <w:rPr>
            <w:color w:val="0000EE"/>
            <w:u w:val="single"/>
          </w:rPr>
          <w:t>https://www.distillingwomen.com/blog/katie-siriannis-distiller</w:t>
        </w:r>
      </w:hyperlink>
      <w:r>
        <w:t xml:space="preserve"> - A blog post from Distilling Women featuring an interview with Katie Sirianni, owner of Love, Katie Distilling. The article delves into Sirianni's inspiration for the distillery, the creation of their signature gin, and the establishment's commitment to celebrating love and community.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ittsburghmagazine.com/love-katie-distilling-sharpsburg-pittsburgh-gay-and-woman-owned/" TargetMode="External"/><Relationship Id="rId10" Type="http://schemas.openxmlformats.org/officeDocument/2006/relationships/hyperlink" Target="https://www.nhmmag.com/post/introducing-love-katie-distilling-the-area-s-first-lgbtq-owned-spirits-distillery" TargetMode="External"/><Relationship Id="rId11" Type="http://schemas.openxmlformats.org/officeDocument/2006/relationships/hyperlink" Target="https://www.distillingwomen.com/blog/katie-siriannis-distiller" TargetMode="External"/><Relationship Id="rId12" Type="http://schemas.openxmlformats.org/officeDocument/2006/relationships/hyperlink" Target="https://www.cbsnews.com/pittsburgh/video/love-katie-distilling-is-one-of-first-lgbtq-owned-distilleries-in-pa/" TargetMode="External"/><Relationship Id="rId13" Type="http://schemas.openxmlformats.org/officeDocument/2006/relationships/hyperlink" Target="https://www.pittsburghmagazine.com/pittsburgh-distilleries-to-explore/" TargetMode="External"/><Relationship Id="rId14" Type="http://schemas.openxmlformats.org/officeDocument/2006/relationships/hyperlink" Target="https://www.pittsburghmagazine.com/love-katie-distilling-brings-libations-and-a-little-romance-to-sharpsbur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