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Montgomery County Weekend Events: Pride, Fireworks and Local 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lively, local things to do this weekend in Montgomery County , from a colourful Pride celebration in Silver Spring to Gaithersburg’s free SummerFest fireworks and a tucked-away art opening in Rockville. Here’s what to expect, why it matters and how to make the most of each outing.</w:t>
      </w:r>
      <w:r/>
    </w:p>
    <w:p>
      <w:r/>
      <w:r>
        <w:t>Essential Takeaways</w:t>
      </w:r>
      <w:r/>
      <w:r/>
    </w:p>
    <w:p>
      <w:pPr>
        <w:pStyle w:val="ListBullet"/>
        <w:spacing w:line="240" w:lineRule="auto"/>
        <w:ind w:left="720"/>
      </w:pPr>
      <w:r/>
      <w:r>
        <w:rPr>
          <w:b/>
        </w:rPr>
        <w:t>When and where:</w:t>
      </w:r>
      <w:r>
        <w:t xml:space="preserve"> Events run June 26–28 across Rockville, Gaithersburg and Silver Spring, with times from early evening into the night.</w:t>
      </w:r>
      <w:r/>
    </w:p>
    <w:p>
      <w:pPr>
        <w:pStyle w:val="ListBullet"/>
        <w:spacing w:line="240" w:lineRule="auto"/>
        <w:ind w:left="720"/>
      </w:pPr>
      <w:r/>
      <w:r>
        <w:rPr>
          <w:b/>
        </w:rPr>
        <w:t>Cost and crowd vibe:</w:t>
      </w:r>
      <w:r>
        <w:t xml:space="preserve"> The art reception charges a modest $20; SummerFest and Pride in the Plaza are free and family-friendly, with music and food.</w:t>
      </w:r>
      <w:r/>
    </w:p>
    <w:p>
      <w:pPr>
        <w:pStyle w:val="ListBullet"/>
        <w:spacing w:line="240" w:lineRule="auto"/>
        <w:ind w:left="720"/>
      </w:pPr>
      <w:r/>
      <w:r>
        <w:rPr>
          <w:b/>
        </w:rPr>
        <w:t>Highlights to plan for:</w:t>
      </w:r>
      <w:r>
        <w:t xml:space="preserve"> Meet artist Rachel Joy Perlman at her mixed-media opening, catch live bands and food trucks at Bohrer Park, and enjoy drag performances and community resources at Veterans Plaza.</w:t>
      </w:r>
      <w:r/>
    </w:p>
    <w:p>
      <w:pPr>
        <w:pStyle w:val="ListBullet"/>
        <w:spacing w:line="240" w:lineRule="auto"/>
        <w:ind w:left="720"/>
      </w:pPr>
      <w:r/>
      <w:r>
        <w:rPr>
          <w:b/>
        </w:rPr>
        <w:t>Practical notes:</w:t>
      </w:r>
      <w:r>
        <w:t xml:space="preserve"> Bring a blanket for the fireworks, arrive early for free events to secure parking, and carry water , summer evenings warm up fast.</w:t>
      </w:r>
      <w:r/>
      <w:r/>
    </w:p>
    <w:p>
      <w:pPr>
        <w:pStyle w:val="Heading2"/>
      </w:pPr>
      <w:r>
        <w:t>Meet the artist: Rachel Joy Perlman’s mixed-media opening in Rockville</w:t>
      </w:r>
      <w:r/>
    </w:p>
    <w:p>
      <w:r/>
      <w:r>
        <w:t>If you like art that feels tactile and a little surprising, this opening reception is worth pencilling in. The exhibit at Main Street showcases mixed-media pieces, and the 5:30–6:30pm reception on June 26 gives you a chance to meet Perlman and hear what inspired the work. Pay the $20 entry and linger , conversations with the artist often make the pieces click in a new way. Main Street openings tend to attract a friendly, conversational crowd, so it’s an easy date-night or solo-outing option. Wear comfortable shoes; galleries around Rockville are compact and lively. If you’re shopping for a locally made statement piece, ask about prints or smaller works , many emerging artists offer affordable options.</w:t>
      </w:r>
      <w:r/>
    </w:p>
    <w:p>
      <w:pPr>
        <w:pStyle w:val="Heading2"/>
      </w:pPr>
      <w:r>
        <w:t>SummerFest: free music, food trucks and a fireworks finish in Gaithersburg</w:t>
      </w:r>
      <w:r/>
    </w:p>
    <w:p>
      <w:r/>
      <w:r>
        <w:t>Gaithersburg’s SummerFest at Bohrer Park runs the evening of June 27 and feels like classic small-city summer: local bands, craft beer and the smell of woodfired pizza from trucks. The event is free, family-friendly and stretches from early evening into a fireworks finale that draws neighbours together. According to the city’s recreation pages, the festival includes live music and a SummerGlo After Party, so if you want a late-night vibe plan for after the display. For the best viewing, bring a blanket or low lawn chairs and stake a spot early; park space can fill up quickly. If you’d rather avoid the bustle, consider catching the earlier sets and eating from the food trucks before the crowd peaks.</w:t>
      </w:r>
      <w:r/>
    </w:p>
    <w:p>
      <w:pPr>
        <w:pStyle w:val="Heading2"/>
      </w:pPr>
      <w:r>
        <w:t>Montgomery County Pride in the Plaza: big on community, full of colour</w:t>
      </w:r>
      <w:r/>
    </w:p>
    <w:p>
      <w:r/>
      <w:r>
        <w:t>Montgomery County’s Pride in the Plaza is the place to celebrate LGBTQ+ culture on June 28, noon to 8pm, in Silver Spring’s Veterans Plaza. Expect drag performances, local musical acts and booths from Maryland LGBTQ+ organisations offering resources and ways to get involved. The atmosphere is celebratory and inclusive, good for families, friends and allies. Pride events are as much about connection as entertainment, so stop by the community resource tables if you want to learn or volunteer. Come prepared for sun and a long day outdoors: sunscreen, a refillable bottle and a portable fan make a big difference. If you’re attending with kids, check performance schedules and quieter spots so everyone enjoys the outing.</w:t>
      </w:r>
      <w:r/>
    </w:p>
    <w:p>
      <w:pPr>
        <w:pStyle w:val="Heading2"/>
      </w:pPr>
      <w:r>
        <w:t>How to plan your weekend: timing, transport and what to bring</w:t>
      </w:r>
      <w:r/>
    </w:p>
    <w:p>
      <w:r/>
      <w:r>
        <w:t>Weekends like this are delightful but simple logistics make them smoother. For SummerFest and Pride, public transport or rideshares cut parking stress; for the Rockville gallery, nearby street parking or a short walk usually works. Pack layers , evenings can cool after fireworks , and a compact picnic bag if you’d rather eat on the grass. If you’re going to multiple events, map them out: Rockville is a short drive from Silver Spring, while Gaithersburg sits a little farther west. Check official event pages for last-minute updates on schedules and vendors. And if you’re sensitive to crowds or noise, targeting early set times or weekday gallery visits can still deliver the experience without the bustle.</w:t>
      </w:r>
      <w:r/>
    </w:p>
    <w:p>
      <w:pPr>
        <w:pStyle w:val="Heading2"/>
      </w:pPr>
      <w:r>
        <w:t>Why these local events matter beyond a good night out</w:t>
      </w:r>
      <w:r/>
    </w:p>
    <w:p>
      <w:r/>
      <w:r>
        <w:t>Community gatherings like these stitch the county together: they spotlight local artists, support small food and drink vendors, and create public space for celebration and learning. They’re also low-cost ways to try something new , watch a drag show for the first time, sample a brewery you’ve never heard of, or chat with an artist about process. Attend with curiosity and a little generosity: buy a drink from a truck, sign a mailing list, or share a compliment with a performer. Small acts keep these events thriving, and you’ll come away with a story or two to tell.</w:t>
      </w:r>
      <w:r/>
    </w:p>
    <w:p>
      <w:r/>
      <w:r>
        <w:t>It's a small set of plans that can turn an ordinary weekend into something colourful and communal.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https://www.montgomerymag.com/weekend-events-june-26-28/</w:t>
        </w:r>
      </w:hyperlink>
      <w:r>
        <w:t xml:space="preserve"> - Please view link - unable to able to access data</w:t>
      </w:r>
      <w:r/>
    </w:p>
    <w:p>
      <w:pPr>
        <w:pStyle w:val="ListNumber"/>
        <w:spacing w:line="240" w:lineRule="auto"/>
        <w:ind w:left="720"/>
      </w:pPr>
      <w:r/>
      <w:hyperlink r:id="rId10">
        <w:r>
          <w:rPr>
            <w:color w:val="0000EE"/>
            <w:u w:val="single"/>
          </w:rPr>
          <w:t>https://www.gaithersburgmd.gov/recreation/special-events/summerfest</w:t>
        </w:r>
      </w:hyperlink>
      <w:r>
        <w:t xml:space="preserve"> - Gaithersburg's SummerFest is a free event held on June 27, 2026, from 6 to 11 p.m. at Bohrer Park at Summit Hall Farm. Attendees can enjoy live music, food trucks, local breweries, and family-friendly activities, culminating in a spectacular fireworks display and the SummerGlo After Party. The event is free to attend, and the park is located at 506 South Frederick Avenue, Gaithersburg, MD 20877.</w:t>
      </w:r>
      <w:r/>
    </w:p>
    <w:p>
      <w:pPr>
        <w:pStyle w:val="ListNumber"/>
        <w:spacing w:line="240" w:lineRule="auto"/>
        <w:ind w:left="720"/>
      </w:pPr>
      <w:r/>
      <w:hyperlink r:id="rId11">
        <w:r>
          <w:rPr>
            <w:color w:val="0000EE"/>
            <w:u w:val="single"/>
          </w:rPr>
          <w:t>https://www.gaithersburgmd.gov/recreation/special-events/summerfest?os=vbLhPdr7HY</w:t>
        </w:r>
      </w:hyperlink>
      <w:r>
        <w:t xml:space="preserve"> - This page provides detailed information about Gaithersburg's SummerFest, including event schedule, activities, and amenities. The event features live music, food vendors, and a fireworks display at 9:20 p.m. The SummerGlo After Party follows, with LED hoopers, jugglers, and stilt walkers entertaining the crowd. The park offers various amenities, including a water park, miniature golf course, and skate park. The event is free to attend, and the park is located at 506 South Frederick Avenue, Gaithersburg, MD 20877.</w:t>
      </w:r>
      <w:r/>
    </w:p>
    <w:p>
      <w:pPr>
        <w:pStyle w:val="ListNumber"/>
        <w:spacing w:line="240" w:lineRule="auto"/>
        <w:ind w:left="720"/>
      </w:pPr>
      <w:r/>
      <w:hyperlink r:id="rId11">
        <w:r>
          <w:rPr>
            <w:color w:val="0000EE"/>
            <w:u w:val="single"/>
          </w:rPr>
          <w:t>https://www.gaithersburgmd.gov/recreation/special-events/summerfest?os=vbLhPdr7HY</w:t>
        </w:r>
      </w:hyperlink>
      <w:r>
        <w:t xml:space="preserve"> - This page provides detailed information about Gaithersburg's SummerFest, including event schedule, activities, and amenities. The event features live music, food vendors, and a fireworks display at 9:20 p.m. The SummerGlo After Party follows, with LED hoopers, jugglers, and stilt walkers entertaining the crowd. The park offers various amenities, including a water park, miniature golf course, and skate park. The event is free to attend, and the park is located at 506 South Frederick Avenue, Gaithersburg, MD 20877.</w:t>
      </w:r>
      <w:r/>
    </w:p>
    <w:p>
      <w:pPr>
        <w:pStyle w:val="ListNumber"/>
        <w:spacing w:line="240" w:lineRule="auto"/>
        <w:ind w:left="720"/>
      </w:pPr>
      <w:r/>
      <w:hyperlink r:id="rId11">
        <w:r>
          <w:rPr>
            <w:color w:val="0000EE"/>
            <w:u w:val="single"/>
          </w:rPr>
          <w:t>https://www.gaithersburgmd.gov/recreation/special-events/summerfest?os=vbLhPdr7HY</w:t>
        </w:r>
      </w:hyperlink>
      <w:r>
        <w:t xml:space="preserve"> - This page provides detailed information about Gaithersburg's SummerFest, including event schedule, activities, and amenities. The event features live music, food vendors, and a fireworks display at 9:20 p.m. The SummerGlo After Party follows, with LED hoopers, jugglers, and stilt walkers entertaining the crowd. The park offers various amenities, including a water park, miniature golf course, and skate park. The event is free to attend, and the park is located at 506 South Frederick Avenue, Gaithersburg, MD 20877.</w:t>
      </w:r>
      <w:r/>
    </w:p>
    <w:p>
      <w:pPr>
        <w:pStyle w:val="ListNumber"/>
        <w:spacing w:line="240" w:lineRule="auto"/>
        <w:ind w:left="720"/>
      </w:pPr>
      <w:r/>
      <w:hyperlink r:id="rId11">
        <w:r>
          <w:rPr>
            <w:color w:val="0000EE"/>
            <w:u w:val="single"/>
          </w:rPr>
          <w:t>https://www.gaithersburgmd.gov/recreation/special-events/summerfest?os=vbLhPdr7HY</w:t>
        </w:r>
      </w:hyperlink>
      <w:r>
        <w:t xml:space="preserve"> - This page provides detailed information about Gaithersburg's SummerFest, including event schedule, activities, and amenities. The event features live music, food vendors, and a fireworks display at 9:20 p.m. The SummerGlo After Party follows, with LED hoopers, jugglers, and stilt walkers entertaining the crowd. The park offers various amenities, including a water park, miniature golf course, and skate park. The event is free to attend, and the park is located at 506 South Frederick Avenue, Gaithersburg, MD 20877.</w:t>
      </w:r>
      <w:r/>
    </w:p>
    <w:p>
      <w:pPr>
        <w:pStyle w:val="ListNumber"/>
        <w:spacing w:line="240" w:lineRule="auto"/>
        <w:ind w:left="720"/>
      </w:pPr>
      <w:r/>
      <w:hyperlink r:id="rId11">
        <w:r>
          <w:rPr>
            <w:color w:val="0000EE"/>
            <w:u w:val="single"/>
          </w:rPr>
          <w:t>https://www.gaithersburgmd.gov/recreation/special-events/summerfest?os=vbLhPdr7HY</w:t>
        </w:r>
      </w:hyperlink>
      <w:r>
        <w:t xml:space="preserve"> - This page provides detailed information about Gaithersburg's SummerFest, including event schedule, activities, and amenities. The event features live music, food vendors, and a fireworks display at 9:20 p.m. The SummerGlo After Party follows, with LED hoopers, jugglers, and stilt walkers entertaining the crowd. The park offers various amenities, including a water park, miniature golf course, and skate park. The event is free to attend, and the park is located at 506 South Frederick Avenue, Gaithersburg, MD 20877.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ntgomerymag.com/weekend-events-june-26-28/" TargetMode="External"/><Relationship Id="rId10" Type="http://schemas.openxmlformats.org/officeDocument/2006/relationships/hyperlink" Target="https://www.gaithersburgmd.gov/recreation/special-events/summerfest" TargetMode="External"/><Relationship Id="rId11" Type="http://schemas.openxmlformats.org/officeDocument/2006/relationships/hyperlink" Target="https://www.gaithersburgmd.gov/recreation/special-events/summerfest?os=vbLhPdr7H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