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Carl Nassib’s Coming-Out Anniversary and What It Means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Marking a quiet June afternoon that became loudly important, fans and players alike are reflecting on Carl Nassib’s June 21, 2021 announcement , the first time an active NFL player went public about being gay , and why that milestone still matters for the league, teammates and young athletes.</w:t>
      </w:r>
      <w:r/>
    </w:p>
    <w:p>
      <w:r/>
      <w:r>
        <w:t>Essential Takeaways</w:t>
      </w:r>
      <w:r/>
      <w:r/>
    </w:p>
    <w:p>
      <w:pPr>
        <w:pStyle w:val="ListBullet"/>
        <w:spacing w:line="240" w:lineRule="auto"/>
        <w:ind w:left="720"/>
      </w:pPr>
      <w:r/>
      <w:r>
        <w:rPr>
          <w:b/>
        </w:rPr>
        <w:t>Historic first:</w:t>
      </w:r>
      <w:r>
        <w:t xml:space="preserve"> Carl Nassib became the first active NFL player to publicly come out, turning a short Instagram post into a global story. </w:t>
      </w:r>
      <w:r/>
    </w:p>
    <w:p>
      <w:pPr>
        <w:pStyle w:val="ListBullet"/>
        <w:spacing w:line="240" w:lineRule="auto"/>
        <w:ind w:left="720"/>
      </w:pPr>
      <w:r/>
      <w:r>
        <w:rPr>
          <w:b/>
        </w:rPr>
        <w:t>Everyday acceptance:</w:t>
      </w:r>
      <w:r>
        <w:t xml:space="preserve"> Teammates offered public support and there were no major reports of abuse or harassment in the locker room afterwards. </w:t>
      </w:r>
      <w:r/>
    </w:p>
    <w:p>
      <w:pPr>
        <w:pStyle w:val="ListBullet"/>
        <w:spacing w:line="240" w:lineRule="auto"/>
        <w:ind w:left="720"/>
      </w:pPr>
      <w:r/>
      <w:r>
        <w:rPr>
          <w:b/>
        </w:rPr>
        <w:t>Career continuity:</w:t>
      </w:r>
      <w:r>
        <w:t xml:space="preserve"> Nassib continued to play for the Raiders, later joined the Tampa Bay Buccaneers, and retired on his own terms at 30. </w:t>
      </w:r>
      <w:r/>
    </w:p>
    <w:p>
      <w:pPr>
        <w:pStyle w:val="ListBullet"/>
        <w:spacing w:line="240" w:lineRule="auto"/>
        <w:ind w:left="720"/>
      </w:pPr>
      <w:r/>
      <w:r>
        <w:rPr>
          <w:b/>
        </w:rPr>
        <w:t>Commercial impact:</w:t>
      </w:r>
      <w:r>
        <w:t xml:space="preserve"> His jersey surged in sales, showing fan interest and market support. </w:t>
      </w:r>
      <w:r/>
    </w:p>
    <w:p>
      <w:pPr>
        <w:pStyle w:val="ListBullet"/>
        <w:spacing w:line="240" w:lineRule="auto"/>
        <w:ind w:left="720"/>
      </w:pPr>
      <w:r/>
      <w:r>
        <w:rPr>
          <w:b/>
        </w:rPr>
        <w:t>Lingering gap:</w:t>
      </w:r>
      <w:r>
        <w:t xml:space="preserve"> Five years on, no other active NFL player has publicly come out, underlining both progress and remaining barriers.</w:t>
      </w:r>
      <w:r/>
      <w:r/>
    </w:p>
    <w:p>
      <w:pPr>
        <w:pStyle w:val="Heading2"/>
      </w:pPr>
      <w:r>
        <w:t>Why that Instagram post felt like a thunderclap</w:t>
      </w:r>
      <w:r/>
    </w:p>
    <w:p>
      <w:r/>
      <w:r>
        <w:t>Nassib’s announcement was simple, short and unadorned, yet it landed like a headline you couldn’t ignore. According to reporting at the time, sports pages and mainstream outlets ran with the story instantly, because it wasn’t only about football , it was about visibility and change. The sensory detail that sticks is the contrast: a quiet Monday afternoon turned into a worldwide conversation, as if someone had opened a window in a noisy room and let fresh air in.</w:t>
      </w:r>
      <w:r/>
    </w:p>
    <w:p>
      <w:r/>
      <w:r>
        <w:t>The broader context is important. Reports from outlets including Sports Illustrated and Sky Sports noted how rare it had been for active athletes in major American team sports to come out publicly. That’s why Nassib’s move felt so significant; it wasn’t a stunt, it was a lived truth shared in a low-key way, and people noticed.</w:t>
      </w:r>
      <w:r/>
    </w:p>
    <w:p>
      <w:pPr>
        <w:pStyle w:val="Heading2"/>
      </w:pPr>
      <w:r>
        <w:t>How teammates and the league reacted , mostly the way you’d hope</w:t>
      </w:r>
      <w:r/>
    </w:p>
    <w:p>
      <w:r/>
      <w:r>
        <w:t>Reaction in the Raiders’ locker room and across the NFL was, by and large, supportive. Coverage at the time described teammates offering public backing and there were no prominent stories of locker-room backlash. That normalising effect , him being treated as “one of the guys” again , was exactly what advocates had hoped for.</w:t>
      </w:r>
      <w:r/>
    </w:p>
    <w:p>
      <w:r/>
      <w:r>
        <w:t>It also illustrated a shift in how the NFL deals with personal milestones. The league’s media channels and many franchises amplified supportive messages, and the absence of major controversy in subsequent broadcasts suggested a quiet acceptance. For families and younger players watching, that matters: it sends a signal that identity needn’t eclipse ability.</w:t>
      </w:r>
      <w:r/>
    </w:p>
    <w:p>
      <w:pPr>
        <w:pStyle w:val="Heading2"/>
      </w:pPr>
      <w:r>
        <w:t>What it meant for Nassib’s career and for free agency</w:t>
      </w:r>
      <w:r/>
    </w:p>
    <w:p>
      <w:r/>
      <w:r>
        <w:t>Nassib didn’t find his career derailed. He played out the season with the Raiders, and after a release for financial reasons in 2022 he signed with the Tampa Bay Buccaneers and completed the season there before retiring. NFL reporting and the league’s own coverage framed this as proof that being out didn’t preclude opportunities in the league’s marketplace.</w:t>
      </w:r>
      <w:r/>
    </w:p>
    <w:p>
      <w:r/>
      <w:r>
        <w:t>That practical outcome is a useful data point for other players weighing the personal and professional trade-offs of coming out. Contracts, roster moves and team needs stayed the dominant forces in his trajectory, not his disclosure. If you’re picking apart risk versus reward, this is the kind of example that matters.</w:t>
      </w:r>
      <w:r/>
    </w:p>
    <w:p>
      <w:pPr>
        <w:pStyle w:val="Heading2"/>
      </w:pPr>
      <w:r>
        <w:t>The market reaction , jerseys, headlines and public interest</w:t>
      </w:r>
      <w:r/>
    </w:p>
    <w:p>
      <w:r/>
      <w:r>
        <w:t>One of the more tangible outcomes was the surge in jersey sales. Fans bought into the moment, and that commercial uptick showed both curiosity and support. Media outlets documented how quickly his merchandise climbed league sales charts, a reminder that public interest can translate into concrete consumer behaviour.</w:t>
      </w:r>
      <w:r/>
    </w:p>
    <w:p>
      <w:r/>
      <w:r>
        <w:t>This isn’t just trivia: for players thinking about financial security, visible market support can feel reassuring. Nassib himself spoke about wanting to be financially secure before coming out, and the economic dimension is easy to understand in a sport where careers can be brief.</w:t>
      </w:r>
      <w:r/>
    </w:p>
    <w:p>
      <w:pPr>
        <w:pStyle w:val="Heading2"/>
      </w:pPr>
      <w:r>
        <w:t>Five years on: progress made, road still ahead</w:t>
      </w:r>
      <w:r/>
    </w:p>
    <w:p>
      <w:r/>
      <w:r>
        <w:t>Today, five years after that June afternoon, no other active NFL player has come out publicly. That’s not a failure so much as a reflection of how personal and complicated the decision is. Nassib’s announcement opened a door and proved it could be walked through without immediate catastrophe, but it didn’t automatically change every locker room or every culture overnight.</w:t>
      </w:r>
      <w:r/>
    </w:p>
    <w:p>
      <w:r/>
      <w:r>
        <w:t>The hopeful view, voiced across sports pages and interviews at the time, is that Nassib set a precedent. He normalised the possibility. And for younger athletes, seeing an active pro share that part of his life without it defining him on the field is both comforting and empowering.</w:t>
      </w:r>
      <w:r/>
    </w:p>
    <w:p>
      <w:r/>
      <w:r>
        <w:t>It's a small change that can make every future coming-out less fraught.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https://www.silverandblackpride.com/las-vegas-raiders-history/132593/carl-nassob-come-out-gay-june-2021-anniversary</w:t>
        </w:r>
      </w:hyperlink>
      <w:r>
        <w:t xml:space="preserve"> - Please view link - unable to able to access data</w:t>
      </w:r>
      <w:r/>
    </w:p>
    <w:p>
      <w:pPr>
        <w:pStyle w:val="ListNumber"/>
        <w:spacing w:line="240" w:lineRule="auto"/>
        <w:ind w:left="720"/>
      </w:pPr>
      <w:r/>
      <w:hyperlink r:id="rId10">
        <w:r>
          <w:rPr>
            <w:color w:val="0000EE"/>
            <w:u w:val="single"/>
          </w:rPr>
          <w:t>https://www.si.com/nfl/2021/06/21/carl-nassib-first-openly-gay-active-player-nfl-history-announcement</w:t>
        </w:r>
      </w:hyperlink>
      <w:r>
        <w:t xml:space="preserve"> - On June 21, 2021, Carl Nassib, a defensive lineman for the Las Vegas Raiders, made history by becoming the first active NFL player to publicly come out as gay. In an Instagram video, Nassib stated, "I just wanted to take a quick moment to say that I'm gay," expressing his hope that such announcements would eventually become unnecessary. He also announced a $100,000 donation to The Trevor Project, an organisation dedicated to suicide prevention among LGBTQ+ youth. Nassib's announcement was widely praised, with NFL Commissioner Roger Goodell commending his courage and the importance of representation in the league.</w:t>
      </w:r>
      <w:r/>
    </w:p>
    <w:p>
      <w:pPr>
        <w:pStyle w:val="ListNumber"/>
        <w:spacing w:line="240" w:lineRule="auto"/>
        <w:ind w:left="720"/>
      </w:pPr>
      <w:r/>
      <w:hyperlink r:id="rId11">
        <w:r>
          <w:rPr>
            <w:color w:val="0000EE"/>
            <w:u w:val="single"/>
          </w:rPr>
          <w:t>https://www.skysports.com/nfl/news/12118/12338256/carl-nassib-las-vegas-raiders-defensive-end-becomes-first-active-nfl-player-to-come-out-as-gay</w:t>
        </w:r>
      </w:hyperlink>
      <w:r>
        <w:t xml:space="preserve"> - Carl Nassib, a defensive end for the Las Vegas Raiders, became the first active NFL player to publicly come out as gay on June 21, 2021. In an Instagram video, Nassib stated, "I just wanted to take a quick moment to say that I'm gay," emphasising the importance of representation and visibility. He also announced a $100,000 donation to The Trevor Project, an organisation focused on suicide prevention among LGBTQ+ youth. Nassib's announcement was met with widespread support from the NFL community and fans alike.</w:t>
      </w:r>
      <w:r/>
    </w:p>
    <w:p>
      <w:pPr>
        <w:pStyle w:val="ListNumber"/>
        <w:spacing w:line="240" w:lineRule="auto"/>
        <w:ind w:left="720"/>
      </w:pPr>
      <w:r/>
      <w:hyperlink r:id="rId13">
        <w:r>
          <w:rPr>
            <w:color w:val="0000EE"/>
            <w:u w:val="single"/>
          </w:rPr>
          <w:t>https://www.nfl.com/news/carl-nassib-retires-first-active-nfl-player-to-come-out-as-gay</w:t>
        </w:r>
      </w:hyperlink>
      <w:r>
        <w:t xml:space="preserve"> - Carl Nassib, the first active NFL player to publicly come out as gay, announced his retirement from football on September 6, 2023. After seven seasons and over 100 NFL games, Nassib decided to retire to focus on his company, Rayze. Reflecting on his career, he expressed gratitude for the opportunities football provided and the support he received throughout his journey. Nassib's retirement marks the end of a significant chapter in NFL history, highlighting both his athletic achievements and his role in promoting LGBTQ+ visibility in sports.</w:t>
      </w:r>
      <w:r/>
    </w:p>
    <w:p>
      <w:pPr>
        <w:pStyle w:val="ListNumber"/>
        <w:spacing w:line="240" w:lineRule="auto"/>
        <w:ind w:left="720"/>
      </w:pPr>
      <w:r/>
      <w:hyperlink r:id="rId14">
        <w:r>
          <w:rPr>
            <w:color w:val="0000EE"/>
            <w:u w:val="single"/>
          </w:rPr>
          <w:t>https://www.si.com/nfl/buccaneers/news/tampa-bay-buccaneers-carl-nassib-comes-out-gay-nfl-history</w:t>
        </w:r>
      </w:hyperlink>
      <w:r>
        <w:t xml:space="preserve"> - Carl Nassib, the first active NFL player to publicly come out as gay, made history on June 21, 2021. The defensive end, who previously played for the Tampa Bay Buccaneers from 2018 to 2019, shared the news via Instagram and announced a $100,000 donation to The Trevor Project, an organisation providing crisis intervention and suicide prevention services for LGBTQ+ youth. Nassib's announcement was a significant milestone for the NFL, highlighting the importance of representation and visibility for LGBTQ+ individuals in professional sports.</w:t>
      </w:r>
      <w:r/>
    </w:p>
    <w:p>
      <w:pPr>
        <w:pStyle w:val="ListNumber"/>
        <w:spacing w:line="240" w:lineRule="auto"/>
        <w:ind w:left="720"/>
      </w:pPr>
      <w:r/>
      <w:hyperlink r:id="rId12">
        <w:r>
          <w:rPr>
            <w:color w:val="0000EE"/>
            <w:u w:val="single"/>
          </w:rPr>
          <w:t>https://www.cbsnews.com/philadelphia/news/nfl-carl-nassib-gay-penn-state/</w:t>
        </w:r>
      </w:hyperlink>
      <w:r>
        <w:t xml:space="preserve"> - Carl Nassib, a football player from West Chester and former Penn State Nittany Lion, made history by becoming the first active NFL player to come out as gay. In an Instagram video, Nassib stated, "I just wanted to take a quick moment to say that I'm gay," emphasising the importance of representation and visibility. He also announced a $100,000 donation to The Trevor Project, an organisation dedicated to suicide prevention among LGBTQ+ youth. Nassib's announcement was met with widespread support from the NFL community and fans alike.</w:t>
      </w:r>
      <w:r/>
    </w:p>
    <w:p>
      <w:pPr>
        <w:pStyle w:val="ListNumber"/>
        <w:spacing w:line="240" w:lineRule="auto"/>
        <w:ind w:left="720"/>
      </w:pPr>
      <w:r/>
      <w:hyperlink r:id="rId15">
        <w:r>
          <w:rPr>
            <w:color w:val="0000EE"/>
            <w:u w:val="single"/>
          </w:rPr>
          <w:t>https://en.wikipedia.org/wiki/Carl_Nassib</w:t>
        </w:r>
      </w:hyperlink>
      <w:r>
        <w:t xml:space="preserve"> - Carl Nassib is an American football player who played college football for the Penn State Nittany Lions, earning unanimous All-American honours as a senior in 2015. He was selected by the Cleveland Browns in the third round of the 2016 NFL Draft. Nassib also played for the Tampa Bay Buccaneers and Las Vegas Raiders. In 2021, he became the first active NFL player to publicly come out as gay and to play in a game. Nassib announced his retirement from football in 2023 after seven seasons and over 100 NFL games.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lverandblackpride.com/las-vegas-raiders-history/132593/carl-nassob-come-out-gay-june-2021-anniversary" TargetMode="External"/><Relationship Id="rId10" Type="http://schemas.openxmlformats.org/officeDocument/2006/relationships/hyperlink" Target="https://www.si.com/nfl/2021/06/21/carl-nassib-first-openly-gay-active-player-nfl-history-announcement" TargetMode="External"/><Relationship Id="rId11" Type="http://schemas.openxmlformats.org/officeDocument/2006/relationships/hyperlink" Target="https://www.skysports.com/nfl/news/12118/12338256/carl-nassib-las-vegas-raiders-defensive-end-becomes-first-active-nfl-player-to-come-out-as-gay" TargetMode="External"/><Relationship Id="rId12" Type="http://schemas.openxmlformats.org/officeDocument/2006/relationships/hyperlink" Target="https://www.cbsnews.com/philadelphia/news/nfl-carl-nassib-gay-penn-state/" TargetMode="External"/><Relationship Id="rId13" Type="http://schemas.openxmlformats.org/officeDocument/2006/relationships/hyperlink" Target="https://www.nfl.com/news/carl-nassib-retires-first-active-nfl-player-to-come-out-as-gay" TargetMode="External"/><Relationship Id="rId14" Type="http://schemas.openxmlformats.org/officeDocument/2006/relationships/hyperlink" Target="https://www.si.com/nfl/buccaneers/news/tampa-bay-buccaneers-carl-nassib-comes-out-gay-nfl-history" TargetMode="External"/><Relationship Id="rId15" Type="http://schemas.openxmlformats.org/officeDocument/2006/relationships/hyperlink" Target="https://en.wikipedia.org/wiki/Carl_Nassi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