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Night Coverage: What Happened and What It Means for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noticing a tug-of-war between team Pride celebrations and player beliefs this June, as several MLB players modified or refused rainbow caps; the league warned players about altering uniforms, sparking criticism from Republican politicians and renewed debate about expression in sport.</w:t>
      </w:r>
      <w:r/>
    </w:p>
    <w:p>
      <w:r/>
      <w:r>
        <w:t>Essential Takeaways</w:t>
      </w:r>
      <w:r/>
      <w:r/>
    </w:p>
    <w:p>
      <w:pPr>
        <w:pStyle w:val="ListBullet"/>
        <w:spacing w:line="240" w:lineRule="auto"/>
        <w:ind w:left="720"/>
      </w:pPr>
      <w:r/>
      <w:r>
        <w:rPr>
          <w:b/>
        </w:rPr>
        <w:t>What happened:</w:t>
      </w:r>
      <w:r>
        <w:t xml:space="preserve"> Several San Francisco Giants and a couple of Los Angeles Dodgers players either wrote Bible verses on or declined to wear rainbow-themed Pride caps during June games.</w:t>
      </w:r>
      <w:r/>
    </w:p>
    <w:p>
      <w:pPr>
        <w:pStyle w:val="ListBullet"/>
        <w:spacing w:line="240" w:lineRule="auto"/>
        <w:ind w:left="720"/>
      </w:pPr>
      <w:r/>
      <w:r>
        <w:rPr>
          <w:b/>
        </w:rPr>
        <w:t>League response:</w:t>
      </w:r>
      <w:r>
        <w:t xml:space="preserve"> MLB issued warnings that modifying caps violates uniform rules, saying the policy applies regardless of the message and is not content-specific.</w:t>
      </w:r>
      <w:r/>
    </w:p>
    <w:p>
      <w:pPr>
        <w:pStyle w:val="ListBullet"/>
        <w:spacing w:line="240" w:lineRule="auto"/>
        <w:ind w:left="720"/>
      </w:pPr>
      <w:r/>
      <w:r>
        <w:rPr>
          <w:b/>
        </w:rPr>
        <w:t>Political fallout:</w:t>
      </w:r>
      <w:r>
        <w:t xml:space="preserve"> Prominent conservatives, including Senator Josh Hawley and Vice President JD Vance, criticised MLB, arguing players with Christian beliefs were being singled out.</w:t>
      </w:r>
      <w:r/>
    </w:p>
    <w:p>
      <w:pPr>
        <w:pStyle w:val="ListBullet"/>
        <w:spacing w:line="240" w:lineRule="auto"/>
        <w:ind w:left="720"/>
      </w:pPr>
      <w:r/>
      <w:r>
        <w:rPr>
          <w:b/>
        </w:rPr>
        <w:t>Context:</w:t>
      </w:r>
      <w:r>
        <w:t xml:space="preserve"> MLB’s regular season runs through June, so most teams schedule Pride Nights; past seasons in the NHL and MLB have seen similar player refusals for faith-based reasons.</w:t>
      </w:r>
      <w:r/>
    </w:p>
    <w:p>
      <w:pPr>
        <w:pStyle w:val="ListBullet"/>
        <w:spacing w:line="240" w:lineRule="auto"/>
        <w:ind w:left="720"/>
      </w:pPr>
      <w:r/>
      <w:r>
        <w:rPr>
          <w:b/>
        </w:rPr>
        <w:t>Practical note for fans:</w:t>
      </w:r>
      <w:r>
        <w:t xml:space="preserve"> Expect Pride-themed gear at most ballparks; reactions from players may vary, and teams are balancing inclusivity initiatives with uniform policies.</w:t>
      </w:r>
      <w:r/>
      <w:r/>
    </w:p>
    <w:p>
      <w:pPr>
        <w:pStyle w:val="Heading2"/>
      </w:pPr>
      <w:r>
        <w:t>What really happened on Pride Night , the visible moment</w:t>
      </w:r>
      <w:r/>
    </w:p>
    <w:p>
      <w:r/>
      <w:r>
        <w:t>The moment that caught everyone’s eye was simple and visual: a black Giants cap whose classic SF logo was filled with rainbow colours, and nearby a player scrawling “Gen 9:12-16” in silver marker. That small, handwritten line , a reference to the Genesis passage about the rainbow , made a lot of people look twice, because it turned a celebratory accessory into an expression of personal belief.</w:t>
      </w:r>
      <w:r/>
    </w:p>
    <w:p>
      <w:r/>
      <w:r>
        <w:t>According to reports, a few Giants pitchers added Bible verses and one reliever chose the regular black cap instead of the Pride version. Two Dodgers players earlier in the month also declined the themed cap. Fans in the stands noticed the contrast between the bright, community-focused branding and the low-key statements on the field, and social media did what social media does next.</w:t>
      </w:r>
      <w:r/>
    </w:p>
    <w:p>
      <w:pPr>
        <w:pStyle w:val="Heading2"/>
      </w:pPr>
      <w:r>
        <w:t>Why MLB stepped in , rules, not messages</w:t>
      </w:r>
      <w:r/>
    </w:p>
    <w:p>
      <w:r/>
      <w:r>
        <w:t>MLB quickly reminded players that altering a uniform element, including writing on caps, is a rules violation. League statements stressed this wasn’t about policing the content of messages , they’ve historically warned players about writing everything from “Dad” to “Happy Mother’s Day” on hats , but about maintaining uniform standards.</w:t>
      </w:r>
      <w:r/>
    </w:p>
    <w:p>
      <w:r/>
      <w:r>
        <w:t>That distinction matters because it frames the issue as a consistency and safety policy rather than a cultural judgement. Still, critics argue the timing and optics make it look selective, and MLB’s enforcement has become a lightning rod in a highly charged conversation about identity and belief.</w:t>
      </w:r>
      <w:r/>
    </w:p>
    <w:p>
      <w:pPr>
        <w:pStyle w:val="Heading2"/>
      </w:pPr>
      <w:r>
        <w:t>The political reaction , a small sports moment, a big talking point</w:t>
      </w:r>
      <w:r/>
    </w:p>
    <w:p>
      <w:r/>
      <w:r>
        <w:t>Republican figures seized the moment quickly. Senator Josh Hawley wrote to the commissioner with “grave concern” and demanded records of uniform fines, arguing Pride-themed uniforms already push a political viewpoint and questioning the league’s approach. Vice President JD Vance amplified criticism on social media.</w:t>
      </w:r>
      <w:r/>
    </w:p>
    <w:p>
      <w:r/>
      <w:r>
        <w:t>This isn’t entirely new turf. Sports celebrations linked to broader cultural moments often attract political attention, and play-by-play decisions become symbolic for both sides. For some politicians, this is proof that institutions are imposing a cultural agenda; for others, it’s athletes navigating personal belief and public roles.</w:t>
      </w:r>
      <w:r/>
    </w:p>
    <w:p>
      <w:pPr>
        <w:pStyle w:val="Heading2"/>
      </w:pPr>
      <w:r>
        <w:t>How this fits into a wider pattern across pro sports</w:t>
      </w:r>
      <w:r/>
    </w:p>
    <w:p>
      <w:r/>
      <w:r>
        <w:t>MLB isn’t alone in hosting Pride events or seeing uneven player responses. The NHL and NBA have had their own Pride-night controversies, with some players declining themed jerseys or teams scaling back advertised events. MLB’s calendar makes it especially visible because June is right in the middle of its regular season and most clubs host Pride Nights.</w:t>
      </w:r>
      <w:r/>
    </w:p>
    <w:p>
      <w:r/>
      <w:r>
        <w:t>Historically, teams and leagues have tried to strike a balance: promote inclusion and fan engagement while respecting individual players’ consciences. But as leagues become more public-facing on social issues, those trade-offs are getting harder to manage , and the uniform becomes a surprisingly powerful symbol.</w:t>
      </w:r>
      <w:r/>
    </w:p>
    <w:p>
      <w:pPr>
        <w:pStyle w:val="Heading2"/>
      </w:pPr>
      <w:r>
        <w:t>What fans should know and how teams might handle it going forward</w:t>
      </w:r>
      <w:r/>
    </w:p>
    <w:p>
      <w:r/>
      <w:r>
        <w:t>If you’re heading to a game this month, expect Pride-themed caps, jerseys, and community activations at most ballparks. Teams will likely continue promoting inclusivity initiatives, and MLB appears committed to consistent uniform enforcement rather than policing content. That said, we can expect more clashes like this when personal faith meets visible celebrations.</w:t>
      </w:r>
      <w:r/>
    </w:p>
    <w:p>
      <w:r/>
      <w:r>
        <w:t>For teams, clear policies and consistent communication help , and for players, discussing choices with club officials ahead of game day can avoid public friction. Fans can also temper expectations: a player’s decision not to wear a themed item can be personal, not necessarily hostile, and conversations about respect and inclusion are ongoing.</w:t>
      </w:r>
      <w:r/>
    </w:p>
    <w:p>
      <w:r/>
      <w:r>
        <w:t>It's a small change that makes for a lot of conversation , and a reminder that sport still reflects the wider culture.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https://www.mininggazette.com/sports/2026/06/mlb-warned-players-about-altering-pride-night-caps-and-republicans-took-notice-heres-what-to-know/</w:t>
        </w:r>
      </w:hyperlink>
      <w:r>
        <w:t xml:space="preserve"> - Please view link - unable to able to access data</w:t>
      </w:r>
      <w:r/>
    </w:p>
    <w:p>
      <w:pPr>
        <w:pStyle w:val="ListNumber"/>
        <w:spacing w:line="240" w:lineRule="auto"/>
        <w:ind w:left="720"/>
      </w:pPr>
      <w:r/>
      <w:hyperlink r:id="rId10">
        <w:r>
          <w:rPr>
            <w:color w:val="0000EE"/>
            <w:u w:val="single"/>
          </w:rPr>
          <w:t>https://apnews.com/article/e128155721c53a34af6c312b6692f7c8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MLB emphasized that its concern was not with the message's content but with any form of cap modification, citing previous warnings for unrelated personal notes. This league enforcement drew criticism from conservative figures like Vice President JD Vance and Senator Josh Hawley, who questioned whether Christian players were being unfairly targeted and challenged MLB’s stance on promoting specific political values through Pride Night uniforms. Hawley demanded greater transparency regarding uniform violations over the past five years. Instances of players objecting to Pride-themed gear are not new; similar cases occurred with the Tampa Bay Rays in 2022. MLB remains the only major North American sports league with regular-season games throughout June, contributing to its prominent Pride Month observances. Criticism and resistance have also emerged in other leagues like the NHL, where several players and teams refrained from participating in Pride events.</w:t>
      </w:r>
      <w:r/>
    </w:p>
    <w:p>
      <w:pPr>
        <w:pStyle w:val="ListNumber"/>
        <w:spacing w:line="240" w:lineRule="auto"/>
        <w:ind w:left="720"/>
      </w:pPr>
      <w:r/>
      <w:hyperlink r:id="rId15">
        <w:r>
          <w:rPr>
            <w:color w:val="0000EE"/>
            <w:u w:val="single"/>
          </w:rPr>
          <w:t>https://apnews.com/article/2055e9e6cadb11033c0afcee68fd66bc</w:t>
        </w:r>
      </w:hyperlink>
      <w:r>
        <w:t xml:space="preserve"> - On June 16, 2026, Major League Baseball (MLB) issued a warning to players following an incident in which San Francisco Giants pitchers added Bible verses to their uniforms during a game on Pride Night. Starter Landen Roupp wore a cap with the verse "Gen 9:12-16," referencing God's covenant marked by a rainbow, overlapping the rainbow SF logo. Relievers JT Brubaker and Ryan Walker also displayed Bible verses, while pitcher Sam Hentges opted for a standard team cap instead of the special Pride Night version. MLB clarified that the warning was not a disciplinary action and had nothing to do with the content of the messages, emphasizing instead that any writing on uniforms violates league regulations. These rules prohibit all forms of personal messages, regardless of their nature. The league has issued similar warnings in the past for messages like "Dad" or "Mother's Day" dedications. Pride Nights, frequently hosted during June, are MLB's initiative to support LGBTQ+ fans, featuring themed uniforms and festivities. Roupp stated he was expressing his beliefs and exercising his freedom in doing so. Giants manager Tony Vitello said players were generally aware they could express themselves freely.</w:t>
      </w:r>
      <w:r/>
    </w:p>
    <w:p>
      <w:pPr>
        <w:pStyle w:val="ListNumber"/>
        <w:spacing w:line="240" w:lineRule="auto"/>
        <w:ind w:left="720"/>
      </w:pPr>
      <w:r/>
      <w:hyperlink r:id="rId13">
        <w:r>
          <w:rPr>
            <w:color w:val="0000EE"/>
            <w:u w:val="single"/>
          </w:rPr>
          <w:t>https://www.foxsports.com/articles/mlb/mlb-warned-players-about-altering-pride-night-caps-and-republicans-took-notice-heres-what-to-know</w:t>
        </w:r>
      </w:hyperlink>
      <w:r>
        <w:t xml:space="preserve"> - Efforts by Major League Baseball teams to promote LGBTQ+ inclusivity during Pride Month haven't been embraced with open arms by some of its rank-and-file players, and the league's response is prompting criticism from prominent Republican politicians. Several members of the San Francisco Giants added Bible verses ... . MLB warned Giants players that writing on ... . The fallout has included criticism from notable ... .</w:t>
      </w:r>
      <w:r/>
    </w:p>
    <w:p>
      <w:pPr>
        <w:pStyle w:val="ListNumber"/>
        <w:spacing w:line="240" w:lineRule="auto"/>
        <w:ind w:left="720"/>
      </w:pPr>
      <w:r/>
      <w:hyperlink r:id="rId14">
        <w:r>
          <w:rPr>
            <w:color w:val="0000EE"/>
            <w:u w:val="single"/>
          </w:rPr>
          <w:t>https://www.washingtonpost.com/politics/2026/06/17/mlb-pride-month/c5613ea0-6a8d-11f1-830e-133d20cadd28_story.html</w:t>
        </w:r>
      </w:hyperlink>
      <w:r>
        <w:t xml:space="preserve"> - Major League Baseball is facing challenges with LGBTQ+ inclusivity as some players resist participating in Pride events. San Francisco Giants pitcher Landen Roupp threw to a Chicago Cubs batter during the first inning of a baseball game Friday, June 12, 2026, in San Francisco, Calif. (AP Photo/Scott Marshall)</w:t>
      </w:r>
      <w:r/>
    </w:p>
    <w:p>
      <w:pPr>
        <w:pStyle w:val="ListNumber"/>
        <w:spacing w:line="240" w:lineRule="auto"/>
        <w:ind w:left="720"/>
      </w:pPr>
      <w:r/>
      <w:hyperlink r:id="rId11">
        <w:r>
          <w:rPr>
            <w:color w:val="0000EE"/>
            <w:u w:val="single"/>
          </w:rPr>
          <w:t>https://www.washingtonpost.com/sports/mlb/2026/06/16/giants-mlb-caps-pride-night/3e60f152-6993-11f1-830e-133d20cadd28_story.html</w:t>
        </w:r>
      </w:hyperlink>
      <w:r>
        <w:t xml:space="preserve"> - Major League Baseball has warned players about writing on their uniforms after San Francisco starter Landen Roupp and two other pitchers added Bible verses to their Pride Night caps last week. Roupp started the 5-1 loss to the Chicago Cubs on Friday night with "Gen 9:12- ... " written on his cap. A ... . Another Giants pitcher, left-hander ... .</w:t>
      </w:r>
      <w:r/>
    </w:p>
    <w:p>
      <w:pPr>
        <w:pStyle w:val="ListNumber"/>
        <w:spacing w:line="240" w:lineRule="auto"/>
        <w:ind w:left="720"/>
      </w:pPr>
      <w:r/>
      <w:hyperlink r:id="rId12">
        <w:r>
          <w:rPr>
            <w:color w:val="0000EE"/>
            <w:u w:val="single"/>
          </w:rPr>
          <w:t>https://www.cbsnews.com/sanfrancisco/news/san-francisco-giants-pride-night-rainbow-uniforms-bible-verses-mlb-warning/</w:t>
        </w:r>
      </w:hyperlink>
      <w:r>
        <w:t xml:space="preserve"> - Major League Baseball has warned players about ... . Roupp started the 5- ... "Gen 9:12- ... " written on his cap. A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gazette.com/sports/2026/06/mlb-warned-players-about-altering-pride-night-caps-and-republicans-took-notice-heres-what-to-know/"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www.washingtonpost.com/sports/mlb/2026/06/16/giants-mlb-caps-pride-night/3e60f152-6993-11f1-830e-133d20cadd28_story.html" TargetMode="External"/><Relationship Id="rId12" Type="http://schemas.openxmlformats.org/officeDocument/2006/relationships/hyperlink" Target="https://www.cbsnews.com/sanfrancisco/news/san-francisco-giants-pride-night-rainbow-uniforms-bible-verses-mlb-warning/" TargetMode="External"/><Relationship Id="rId13" Type="http://schemas.openxmlformats.org/officeDocument/2006/relationships/hyperlink" Target="https://www.foxsports.com/articles/mlb/mlb-warned-players-about-altering-pride-night-caps-and-republicans-took-notice-heres-what-to-know" TargetMode="External"/><Relationship Id="rId14" Type="http://schemas.openxmlformats.org/officeDocument/2006/relationships/hyperlink" Target="https://www.washingtonpost.com/politics/2026/06/17/mlb-pride-month/c5613ea0-6a8d-11f1-830e-133d20cadd28_story.html" TargetMode="External"/><Relationship Id="rId15" Type="http://schemas.openxmlformats.org/officeDocument/2006/relationships/hyperlink" Target="https://apnews.com/article/2055e9e6cadb11033c0afcee68fd66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