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HIV Testing Services in Houston: Why Legacy Community Health Leads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in Houston are turning to Legacy Community Health as the top destination for accessible, confidential HIV testing. Marking National HIV Testing Day on June 27, Legacy reaffirms its decades-long commitment to combating HIV with dignity, ease, and community-centred care.</w:t>
      </w:r>
      <w:r/>
    </w:p>
    <w:p>
      <w:pPr>
        <w:pStyle w:val="Heading3"/>
      </w:pPr>
      <w:r>
        <w:t>Essential Takeaways</w:t>
      </w:r>
      <w:r/>
      <w:r/>
    </w:p>
    <w:p>
      <w:pPr>
        <w:pStyle w:val="ListBullet"/>
        <w:spacing w:line="240" w:lineRule="auto"/>
        <w:ind w:left="720"/>
      </w:pPr>
      <w:r/>
      <w:r>
        <w:rPr>
          <w:b/>
        </w:rPr>
        <w:t>Trusted expertise:</w:t>
      </w:r>
      <w:r>
        <w:t xml:space="preserve"> Legacy Community Health has provided HIV testing and treatment in Houston for over 40 years, starting with pioneering services in the 1980s. </w:t>
      </w:r>
      <w:r/>
    </w:p>
    <w:p>
      <w:pPr>
        <w:pStyle w:val="ListBullet"/>
        <w:spacing w:line="240" w:lineRule="auto"/>
        <w:ind w:left="720"/>
      </w:pPr>
      <w:r/>
      <w:r>
        <w:rPr>
          <w:b/>
        </w:rPr>
        <w:t>Inclusive access:</w:t>
      </w:r>
      <w:r>
        <w:t xml:space="preserve"> Free, rapid, and confidential HIV and STD testing are offered at multiple convenient locations with walk-in options. </w:t>
      </w:r>
      <w:r/>
    </w:p>
    <w:p>
      <w:pPr>
        <w:pStyle w:val="ListBullet"/>
        <w:spacing w:line="240" w:lineRule="auto"/>
        <w:ind w:left="720"/>
      </w:pPr>
      <w:r/>
      <w:r>
        <w:rPr>
          <w:b/>
        </w:rPr>
        <w:t>Targeted impact:</w:t>
      </w:r>
      <w:r>
        <w:t xml:space="preserve"> Nearly 50% of Houston’s new HIV infections affect Black residents, with women and young people aged 15-24 among the fastest growing groups impacted. </w:t>
      </w:r>
      <w:r/>
    </w:p>
    <w:p>
      <w:pPr>
        <w:pStyle w:val="ListBullet"/>
        <w:spacing w:line="240" w:lineRule="auto"/>
        <w:ind w:left="720"/>
      </w:pPr>
      <w:r/>
      <w:r>
        <w:rPr>
          <w:b/>
        </w:rPr>
        <w:t>Comprehensive care:</w:t>
      </w:r>
      <w:r>
        <w:t xml:space="preserve"> Legacy’s Rapid Start Program helps newly diagnosed patients quickly begin treatment, aiming for undetectable virus levels. </w:t>
      </w:r>
      <w:r/>
    </w:p>
    <w:p>
      <w:pPr>
        <w:pStyle w:val="ListBullet"/>
        <w:spacing w:line="240" w:lineRule="auto"/>
        <w:ind w:left="720"/>
      </w:pPr>
      <w:r/>
      <w:r>
        <w:rPr>
          <w:b/>
        </w:rPr>
        <w:t>Respect and support:</w:t>
      </w:r>
      <w:r>
        <w:t xml:space="preserve"> Services focus on stigma-free, compassionate care to encourage ongoing treatment and community wellbeing. </w:t>
      </w:r>
      <w:r/>
      <w:r/>
    </w:p>
    <w:p>
      <w:pPr>
        <w:pStyle w:val="Heading2"/>
      </w:pPr>
      <w:r>
        <w:t>Why Houston Still Needs Accessible HIV Testing Services</w:t>
      </w:r>
      <w:r/>
    </w:p>
    <w:p>
      <w:r/>
      <w:r>
        <w:t>HIV remains a pressing health challenge in Houston, where tens of thousands live with the virus. According to data via AIDSVu, about 28,600 residents are currently managing HIV, and each day sees between 7 to 10 new diagnoses statewide. The numbers feel daunting, but testing remains one of the most effective tools to protect individuals and communities.</w:t>
      </w:r>
      <w:r/>
    </w:p>
    <w:p>
      <w:r/>
      <w:r>
        <w:t>Legacy Community Health’s history shows how vital early, compassionate care is. From the height of the AIDS crisis in the 1980s, Legacy’s dedication to privacy and non-judgmental support helped build trust, something still essential today as stigma persists around HIV awareness.</w:t>
      </w:r>
      <w:r/>
    </w:p>
    <w:p>
      <w:pPr>
        <w:pStyle w:val="Heading2"/>
      </w:pPr>
      <w:r>
        <w:t>The Black Community and Youth: Where HIV Impact is Greatest</w:t>
      </w:r>
      <w:r/>
    </w:p>
    <w:p>
      <w:r/>
      <w:r>
        <w:t>Houston’s HIV epidemic disproportionately affects Black Houstonians, who represent nearly half of all HIV cases despite being under a quarter of the city’s population. Women and young people aged 15-24 are also the fastest growing groups diagnosed.</w:t>
      </w:r>
      <w:r/>
    </w:p>
    <w:p>
      <w:r/>
      <w:r>
        <w:t>These trends mirror national figures, underlining the need for culturally sensitive outreach and tailored prevention efforts. Legacy’s clinics across the city, including its Montrose and Southwest locations, serve as critical hubs for accessible testing and education targeting these key groups.</w:t>
      </w:r>
      <w:r/>
    </w:p>
    <w:p>
      <w:pPr>
        <w:pStyle w:val="Heading2"/>
      </w:pPr>
      <w:r>
        <w:t>How Legacy’s Rapid Start Program Is Changing Lives</w:t>
      </w:r>
      <w:r/>
    </w:p>
    <w:p>
      <w:r/>
      <w:r>
        <w:t>One of Legacy’s standout achievements is its Rapid Start Program, which offers newly diagnosed patients the chance to begin HIV treatment immediately. This quick action helps individuals reach an ‘undetectable’ viral load faster , a game-changer, as undetectable equals untransmittable.</w:t>
      </w:r>
      <w:r/>
    </w:p>
    <w:p>
      <w:r/>
      <w:r>
        <w:t>Doctors and patients alike appreciate the swift care, which can transform anxiety into empowerment. Fast treatment reduces health risks and reduces the chance of further spread, making it an essential part of the local HIV response.</w:t>
      </w:r>
      <w:r/>
    </w:p>
    <w:p>
      <w:pPr>
        <w:pStyle w:val="Heading2"/>
      </w:pPr>
      <w:r>
        <w:t>Breaking Down Stigma: The Heart of Compassionate Care</w:t>
      </w:r>
      <w:r/>
    </w:p>
    <w:p>
      <w:r/>
      <w:r>
        <w:t>Fear and stigma still block many from seeking testing or continuing treatment. Legacy Community Health addresses this head-on, with trained Health Navigation Specialists ensuring clients feel safe, respected, and supported.</w:t>
      </w:r>
      <w:r/>
    </w:p>
    <w:p>
      <w:r/>
      <w:r>
        <w:t>Dr. Natalie Vanek of Legacy notes that many people likely know someone living with HIV but stigma keeps the issue behind closed doors. By fostering a community of dignity and support, Legacy encourages people to stay engaged in care and live healthy, fulfilling lives.</w:t>
      </w:r>
      <w:r/>
    </w:p>
    <w:p>
      <w:pPr>
        <w:pStyle w:val="Heading2"/>
      </w:pPr>
      <w:r>
        <w:t>How You Can Take Action This National HIV Testing Day</w:t>
      </w:r>
      <w:r/>
    </w:p>
    <w:p>
      <w:r/>
      <w:r>
        <w:t>National HIV Testing Day is a call to action for everyone in Houston. Legacy Community Health makes the next step easy: free and confidential testing is available across multiple Greater Houston sites, with walk-in and scheduled appointments. Alongside testing, they offer PrEP – a preventive treatment for those at risk.</w:t>
      </w:r>
      <w:r/>
    </w:p>
    <w:p>
      <w:r/>
      <w:r>
        <w:t>Whether you’re concerned for yourself or someone you care about, knowing your status is the key to health and peace of mind. Legacy’s decades of experience make them a trusted partner in this ongoing fight.</w:t>
      </w:r>
      <w:r/>
    </w:p>
    <w:p>
      <w:r/>
      <w:r>
        <w:t>It’s a small step that can make a huge difference, and Legacy Community Health is there every step of the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https://www.legacycommunityhealth.org/newsblog-legacy-community-health-spotlights-national-hiv-testing-day/</w:t>
        </w:r>
      </w:hyperlink>
      <w:r>
        <w:t xml:space="preserve"> - Please view link - unable to able to access data</w:t>
      </w:r>
      <w:r/>
    </w:p>
    <w:p>
      <w:pPr>
        <w:pStyle w:val="ListNumber"/>
        <w:spacing w:line="240" w:lineRule="auto"/>
        <w:ind w:left="720"/>
      </w:pPr>
      <w:r/>
      <w:hyperlink r:id="rId10">
        <w:r>
          <w:rPr>
            <w:color w:val="0000EE"/>
            <w:u w:val="single"/>
          </w:rPr>
          <w:t>https://www.aihhouston.org/</w:t>
        </w:r>
      </w:hyperlink>
      <w:r>
        <w:t xml:space="preserve"> - Allies in Hope, formerly known as AIDS Foundation Houston, has been a community leader for over 40 years with the mission to end the HIV epidemic in the greater Houston area. They offer free HIV and STI testing that is fast, simple, and completely confidential. Other programs include supportive housing, a food pantry, case management, and an onsite clinic. They encourage everyone to get tested and know their status, aiming to eliminate the stigma behind HIV and STIs.</w:t>
      </w:r>
      <w:r/>
    </w:p>
    <w:p>
      <w:pPr>
        <w:pStyle w:val="ListNumber"/>
        <w:spacing w:line="240" w:lineRule="auto"/>
        <w:ind w:left="720"/>
      </w:pPr>
      <w:r/>
      <w:hyperlink r:id="rId11">
        <w:r>
          <w:rPr>
            <w:color w:val="0000EE"/>
            <w:u w:val="single"/>
          </w:rPr>
          <w:t>https://www.blackhealth.org/hiv-testing/site/tx-houston-legacy-community-health-southwest-clinic/</w:t>
        </w:r>
      </w:hyperlink>
      <w:r>
        <w:t xml:space="preserve"> - Legacy Community Health's Southwest Clinic in Houston offers free HIV testing services. The clinic operates Monday to Friday from 8 am to 7 pm and on Saturdays from 8 am to 1 pm. Services are available in English, Spanish, and Vietnamese, with both walk-in and appointment options. The clinic provides a 20-minute rapid HIV test, ensuring confidentiality and ease of access for the community.</w:t>
      </w:r>
      <w:r/>
    </w:p>
    <w:p>
      <w:pPr>
        <w:pStyle w:val="ListNumber"/>
        <w:spacing w:line="240" w:lineRule="auto"/>
        <w:ind w:left="720"/>
      </w:pPr>
      <w:r/>
      <w:hyperlink r:id="rId14">
        <w:r>
          <w:rPr>
            <w:color w:val="0000EE"/>
            <w:u w:val="single"/>
          </w:rPr>
          <w:t>https://avenue360.org/hiv-2/hiv-testing/</w:t>
        </w:r>
      </w:hyperlink>
      <w:r>
        <w:t xml:space="preserve"> - Avenue 360 provides free rapid testing for HIV, Hepatitis C, Syphilis, and pregnancy at multiple health center locations and community venues in Houston. Appointments are not required, and walk-ins are welcomed. Their services aim to improve the lives of all they serve, with a strong focus on community integration and health education.</w:t>
      </w:r>
      <w:r/>
    </w:p>
    <w:p>
      <w:pPr>
        <w:pStyle w:val="ListNumber"/>
        <w:spacing w:line="240" w:lineRule="auto"/>
        <w:ind w:left="720"/>
      </w:pPr>
      <w:r/>
      <w:hyperlink r:id="rId15">
        <w:r>
          <w:rPr>
            <w:color w:val="0000EE"/>
            <w:u w:val="single"/>
          </w:rPr>
          <w:t>https://www.loc8nearme.com/texas/houston/ahf-wellness-center-houston/9497139/</w:t>
        </w:r>
      </w:hyperlink>
      <w:r>
        <w:t xml:space="preserve"> - The AHF Wellness Center in Houston offers fast and convenient STD and HIV testing in a relaxed and casual atmosphere. They provide free testing with results available within 2-3 days, or even 30 seconds for HIV tests. The center is committed to providing confidential, expert care and access to resources like PrEP and PEP.</w:t>
      </w:r>
      <w:r/>
    </w:p>
    <w:p>
      <w:pPr>
        <w:pStyle w:val="ListNumber"/>
        <w:spacing w:line="240" w:lineRule="auto"/>
        <w:ind w:left="720"/>
      </w:pPr>
      <w:r/>
      <w:hyperlink r:id="rId13">
        <w:r>
          <w:rPr>
            <w:color w:val="0000EE"/>
            <w:u w:val="single"/>
          </w:rPr>
          <w:t>https://www.wellnessbarbylegacy.org/services/</w:t>
        </w:r>
      </w:hyperlink>
      <w:r>
        <w:t xml:space="preserve"> - Wellness Bar offers sexual health and wellness services, including rapid testing, wellness support, and connection to care. They accept most HMO/PPOs, Medicaid, and Medicare, and offer programs and sliding scale fees to help reduce costs of services. Their experienced, caring, and non-judgmental staff provide convenient, personalized care in a safe and relaxing environment.</w:t>
      </w:r>
      <w:r/>
    </w:p>
    <w:p>
      <w:pPr>
        <w:pStyle w:val="ListNumber"/>
        <w:spacing w:line="240" w:lineRule="auto"/>
        <w:ind w:left="720"/>
      </w:pPr>
      <w:r/>
      <w:hyperlink r:id="rId12">
        <w:r>
          <w:rPr>
            <w:color w:val="0000EE"/>
            <w:u w:val="single"/>
          </w:rPr>
          <w:t>https://gettested.cdc.gov/organizations/montrose-center</w:t>
        </w:r>
      </w:hyperlink>
      <w:r>
        <w:t xml:space="preserve"> - The Montrose Center in Houston provides free HIV and Hepatitis C testing services. They operate Monday to Friday from 8 am to 6:15 pm. The center offers confidential testing and is committed to supporting the community in managing and preventing HIV and other STIs.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cycommunityhealth.org/newsblog-legacy-community-health-spotlights-national-hiv-testing-day/" TargetMode="External"/><Relationship Id="rId10" Type="http://schemas.openxmlformats.org/officeDocument/2006/relationships/hyperlink" Target="https://www.aihhouston.org/" TargetMode="External"/><Relationship Id="rId11" Type="http://schemas.openxmlformats.org/officeDocument/2006/relationships/hyperlink" Target="https://www.blackhealth.org/hiv-testing/site/tx-houston-legacy-community-health-southwest-clinic/" TargetMode="External"/><Relationship Id="rId12" Type="http://schemas.openxmlformats.org/officeDocument/2006/relationships/hyperlink" Target="https://gettested.cdc.gov/organizations/montrose-center" TargetMode="External"/><Relationship Id="rId13" Type="http://schemas.openxmlformats.org/officeDocument/2006/relationships/hyperlink" Target="https://www.wellnessbarbylegacy.org/services/" TargetMode="External"/><Relationship Id="rId14" Type="http://schemas.openxmlformats.org/officeDocument/2006/relationships/hyperlink" Target="https://avenue360.org/hiv-2/hiv-testing/" TargetMode="External"/><Relationship Id="rId15" Type="http://schemas.openxmlformats.org/officeDocument/2006/relationships/hyperlink" Target="https://www.loc8nearme.com/texas/houston/ahf-wellness-center-houston/94971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