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HIV Testing Clinic Options in West Hollywood’s Rainbow District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spotting fresh signage: a new Men’s Health Foundation testing clinic is coming to West Hollywood’s Rainbow District, restoring rapid HIV testing and prevention services where the Los Angeles LGBT Center once operated, an important move for local sexual health access and community continuity.</w:t>
      </w:r>
      <w:r/>
    </w:p>
    <w:p>
      <w:r/>
      <w:r>
        <w:t>Essential Takeaways</w:t>
      </w:r>
      <w:r/>
      <w:r/>
    </w:p>
    <w:p>
      <w:pPr>
        <w:pStyle w:val="ListBullet"/>
        <w:spacing w:line="240" w:lineRule="auto"/>
        <w:ind w:left="720"/>
      </w:pPr>
      <w:r/>
      <w:r>
        <w:rPr>
          <w:b/>
        </w:rPr>
        <w:t>New location:</w:t>
      </w:r>
      <w:r>
        <w:t xml:space="preserve"> Men’s Health Foundation will open at 8745 Santa Monica Blvd, above Schmitty’s Bar, with signage saying “coming this summer.”</w:t>
      </w:r>
      <w:r/>
    </w:p>
    <w:p>
      <w:pPr>
        <w:pStyle w:val="ListBullet"/>
        <w:spacing w:line="240" w:lineRule="auto"/>
        <w:ind w:left="720"/>
      </w:pPr>
      <w:r/>
      <w:r>
        <w:rPr>
          <w:b/>
        </w:rPr>
        <w:t>Core services:</w:t>
      </w:r>
      <w:r>
        <w:t xml:space="preserve"> Rapid HIV testing and HIV prevention programmes are planned, mirroring services previously offered at the site.</w:t>
      </w:r>
      <w:r/>
    </w:p>
    <w:p>
      <w:pPr>
        <w:pStyle w:val="ListBullet"/>
        <w:spacing w:line="240" w:lineRule="auto"/>
        <w:ind w:left="720"/>
      </w:pPr>
      <w:r/>
      <w:r>
        <w:rPr>
          <w:b/>
        </w:rPr>
        <w:t>Community impact:</w:t>
      </w:r>
      <w:r>
        <w:t xml:space="preserve"> The clinic restores a dedicated sexual-health resource for the Rainbow District after the LA LGBT Center location closed in June 2025.</w:t>
      </w:r>
      <w:r/>
    </w:p>
    <w:p>
      <w:pPr>
        <w:pStyle w:val="ListBullet"/>
        <w:spacing w:line="240" w:lineRule="auto"/>
        <w:ind w:left="720"/>
      </w:pPr>
      <w:r/>
      <w:r>
        <w:rPr>
          <w:b/>
        </w:rPr>
        <w:t>Network strength:</w:t>
      </w:r>
      <w:r>
        <w:t xml:space="preserve"> Men’s Health Foundation already runs West Hollywood clinics and a pharmacy, accepts most insurers and helps uninsured patients.</w:t>
      </w:r>
      <w:r/>
    </w:p>
    <w:p>
      <w:pPr>
        <w:pStyle w:val="ListBullet"/>
        <w:spacing w:line="240" w:lineRule="auto"/>
        <w:ind w:left="720"/>
      </w:pPr>
      <w:r/>
      <w:r>
        <w:rPr>
          <w:b/>
        </w:rPr>
        <w:t>Potential expansion:</w:t>
      </w:r>
      <w:r>
        <w:t xml:space="preserve"> The organisation says the facility could broaden services over time, though no extra medical offerings have been confirmed yet.</w:t>
      </w:r>
      <w:r/>
      <w:r/>
    </w:p>
    <w:p>
      <w:pPr>
        <w:pStyle w:val="Heading2"/>
      </w:pPr>
      <w:r>
        <w:t>Why the new clinic matters for West Hollywood , quick, visible relief</w:t>
      </w:r>
      <w:r/>
    </w:p>
    <w:p>
      <w:r/>
      <w:r>
        <w:t>Walking past Santa Monica Boulevard, you can actually see the difference a neon sign makes: it signals that a neighbourhood lifeline is returning. The Men’s Health Foundation’s upcoming site will step into a space that for years offered free HIV and STI testing and vaccinations through the Los Angeles LGBT Center.</w:t>
      </w:r>
      <w:r/>
    </w:p>
    <w:p>
      <w:r/>
      <w:r>
        <w:t>According to reporting in local outlets, the previous centre served thousands and closed in mid-2025, leaving a gap in immediate, walk-in sexual-health access. For people who relied on quick, no-fuss testing and prevention advice, that closure mattered. This new opening brings a familiar, practical replacement at the heart of the Rainbow District.</w:t>
      </w:r>
      <w:r/>
    </w:p>
    <w:p>
      <w:pPr>
        <w:pStyle w:val="Heading2"/>
      </w:pPr>
      <w:r>
        <w:t>What services to expect , same essentials, with room to grow</w:t>
      </w:r>
      <w:r/>
    </w:p>
    <w:p>
      <w:r/>
      <w:r>
        <w:t>The Men’s Health Foundation says the new clinic will offer rapid HIV testing and HIV prevention programmes, basically the bread-and-butter services many in the area used to turn to. That includes access to prevention medications and likely referrals for follow-up care.</w:t>
      </w:r>
      <w:r/>
    </w:p>
    <w:p>
      <w:r/>
      <w:r>
        <w:t>The organisation already runs other WeHo locations, an HIV testing centre on Santa Monica Boulevard and a Sunset medical clinic, so there’s existing infrastructure. The CDC’s community partner listings show the foundation as experienced in outreach and testing, which suggests a smooth rollout of core offerings. If they expand to include vaccinations, partner services or wider primary care at this site, it will be a bonus for local residents.</w:t>
      </w:r>
      <w:r/>
    </w:p>
    <w:p>
      <w:pPr>
        <w:pStyle w:val="Heading2"/>
      </w:pPr>
      <w:r>
        <w:t>How this ties into larger sexual-health services in L.A.</w:t>
      </w:r>
      <w:r/>
    </w:p>
    <w:p>
      <w:r/>
      <w:r>
        <w:t>The Los Angeles LGBT Center has long provided comprehensive sexual-health services across multiple locations, from HIV care to STI screening and treatment, and partner notification services. Its network includes the main WeHo centre and other neighbourhood sites, so losing one drop-in spot created pressure on nearby clinics.</w:t>
      </w:r>
      <w:r/>
    </w:p>
    <w:p>
      <w:r/>
      <w:r>
        <w:t>Bringing a Men’s Health Foundation clinic into that exact location helps rebalance capacity in the area. For anyone who’s had to travel farther for testing since the closure, this will feel like a practical catch-up. Industry listings and service pages from established providers make clear that decentralised, localised clinics matter for timely testing and early linkage to treatment.</w:t>
      </w:r>
      <w:r/>
    </w:p>
    <w:p>
      <w:pPr>
        <w:pStyle w:val="Heading2"/>
      </w:pPr>
      <w:r>
        <w:t>Practical tips for readers , how to use the new clinic effectively</w:t>
      </w:r>
      <w:r/>
    </w:p>
    <w:p>
      <w:r/>
      <w:r>
        <w:t>If you plan to pop in when the doors open, remember a few things: check the Men’s Health Foundation website for the official opening date and current services; most insurance plans are accepted, and the foundation can also help uninsured patients; bring ID and your insurance card if you have them; and ask about same-day results or rapid tests if you need immediate peace of mind.</w:t>
      </w:r>
      <w:r/>
    </w:p>
    <w:p>
      <w:r/>
      <w:r>
        <w:t>If you’re a regular client of the old LA LGBT Center site, call ahead or follow the Men’s Health Foundation’s social channels to confirm which services match what you used to receive. And if you rely on prevention meds like PrEP, enquire about continuity of prescriptions and pharmacy pick-up options at their existing pharmacy location.</w:t>
      </w:r>
      <w:r/>
    </w:p>
    <w:p>
      <w:pPr>
        <w:pStyle w:val="Heading2"/>
      </w:pPr>
      <w:r>
        <w:t>What to watch next , soft rollout and future possibilities</w:t>
      </w:r>
      <w:r/>
    </w:p>
    <w:p>
      <w:r/>
      <w:r>
        <w:t>Signage promises summer arrival, but official dates and a full services list haven’t been published yet. Expect a phased opening: rapid testing and prevention programmes first, with potential additions later. Community groups and clinic staff will likely update local stakeholders once hours and appointment systems are set.</w:t>
      </w:r>
      <w:r/>
    </w:p>
    <w:p>
      <w:r/>
      <w:r>
        <w:t>It’s encouraging to see a familiar type of care returning to the Rainbow District; the next step is making sure residents know what’s available and how to access it. Keep an eye on local announcements for practical details, and consider this a small but meaningful win for neighbourhood sexual-health access.</w:t>
      </w:r>
      <w:r/>
    </w:p>
    <w:p>
      <w:r/>
      <w:r>
        <w:t>It's a small change that can make every visit quicker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https://wehotimes.com/mens-health-foundation-to-open-new-testing-clinic-in-west-hollywoods-rainbow-district/</w:t>
        </w:r>
      </w:hyperlink>
      <w:r>
        <w:t xml:space="preserve"> - Please view link - unable to able to access data</w:t>
      </w:r>
      <w:r/>
    </w:p>
    <w:p>
      <w:pPr>
        <w:pStyle w:val="ListNumber"/>
        <w:spacing w:line="240" w:lineRule="auto"/>
        <w:ind w:left="720"/>
      </w:pPr>
      <w:r/>
      <w:hyperlink r:id="rId9">
        <w:r>
          <w:rPr>
            <w:color w:val="0000EE"/>
            <w:u w:val="single"/>
          </w:rPr>
          <w:t>https://wehotimes.com/mens-health-foundation-to-open-new-testing-clinic-in-west-hollywoods-rainbow-district/</w:t>
        </w:r>
      </w:hyperlink>
      <w:r>
        <w:t xml:space="preserve"> - The Men’s Health Foundation is set to launch a new health clinic in West Hollywood’s Rainbow District, aiming to provide HIV prevention and rapid HIV testing services. This clinic will occupy the second-floor space above Schmitty’s Bar at 8745 Santa Monica Blvd., a location previously used by the Los Angeles LGBT Center for similar health services. The official opening date is yet to be announced, but signage indicates the clinic is 'coming this summer'. The facility plans to offer services such as rapid HIV testing and HIV prevention programs, with potential for future expansion of medical services. The Men’s Health Foundation, a nonprofit specializing in LGBTQ+ healthcare, men's sexual health, primary care, and clinical research, already operates a primary clinic and pharmacy in West Hollywood and serves the Southern California region.</w:t>
      </w:r>
      <w:r/>
    </w:p>
    <w:p>
      <w:pPr>
        <w:pStyle w:val="ListNumber"/>
        <w:spacing w:line="240" w:lineRule="auto"/>
        <w:ind w:left="720"/>
      </w:pPr>
      <w:r/>
      <w:hyperlink r:id="rId13">
        <w:r>
          <w:rPr>
            <w:color w:val="0000EE"/>
            <w:u w:val="single"/>
          </w:rPr>
          <w:t>https://lalgbtcenter.org/services/medical-services/hiv-care/</w:t>
        </w:r>
      </w:hyperlink>
      <w:r>
        <w:t xml:space="preserve"> - The Los Angeles LGBT Center offers comprehensive HIV care services, including testing, treatment, prevention, and education at the Jeffrey Goodman Special Care Clinic. Their medical experts are renowned for treating HIV with compassion and dignity, providing a safe space for individuals to live healthy lives. Services include rapid HIV tests, HIV NAT (Nucleic Acid Test), and prevention methods like condoms and PrEP. Appointments can be scheduled by calling 323-993-7500.</w:t>
      </w:r>
      <w:r/>
    </w:p>
    <w:p>
      <w:pPr>
        <w:pStyle w:val="ListNumber"/>
        <w:spacing w:line="240" w:lineRule="auto"/>
        <w:ind w:left="720"/>
      </w:pPr>
      <w:r/>
      <w:hyperlink r:id="rId12">
        <w:r>
          <w:rPr>
            <w:color w:val="0000EE"/>
            <w:u w:val="single"/>
          </w:rPr>
          <w:t>https://npin.cdc.gov/organization/mens-health-foundation</w:t>
        </w:r>
      </w:hyperlink>
      <w:r>
        <w:t xml:space="preserve"> - The Men's Health Foundation, located at 9201 W Sunset Blvd, Suite 812, Los Angeles, CA 90069, offers various health services, including free Mpox vaccines. They accept insurance, Medicaid, and provide PrEP for uninsured individuals. On-site testing services include chlamydia, conventional HIV, gonorrhea, hepatitis A, B, and C tests. Appointments are required, and their main contact number is +1 310-550-1010.</w:t>
      </w:r>
      <w:r/>
    </w:p>
    <w:p>
      <w:pPr>
        <w:pStyle w:val="ListNumber"/>
        <w:spacing w:line="240" w:lineRule="auto"/>
        <w:ind w:left="720"/>
      </w:pPr>
      <w:r/>
      <w:hyperlink r:id="rId11">
        <w:r>
          <w:rPr>
            <w:color w:val="0000EE"/>
            <w:u w:val="single"/>
          </w:rPr>
          <w:t>https://lalgbtcenter.org/services/sexual-health-services/</w:t>
        </w:r>
      </w:hyperlink>
      <w:r>
        <w:t xml:space="preserve"> - The Los Angeles LGBT Center provides sexual health services such as HIV testing, STI testing and treatment, and PrEP and PEP prescriptions. They recommend sexually active individuals get tested every three months. Services are available at multiple locations, including 3055 Wilshire Blvd., Suite 360, Los Angeles, CA 90010. New patients can call 323-993-7500 to schedule an appointment.</w:t>
      </w:r>
      <w:r/>
    </w:p>
    <w:p>
      <w:pPr>
        <w:pStyle w:val="ListNumber"/>
        <w:spacing w:line="240" w:lineRule="auto"/>
        <w:ind w:left="720"/>
      </w:pPr>
      <w:r/>
      <w:hyperlink r:id="rId10">
        <w:r>
          <w:rPr>
            <w:color w:val="0000EE"/>
            <w:u w:val="single"/>
          </w:rPr>
          <w:t>https://lalgbtcenter.org/about/locations/center-we-ho/</w:t>
        </w:r>
      </w:hyperlink>
      <w:r>
        <w:t xml:space="preserve"> - The Los Angeles LGBT Center's Center WeHo, located at 8745 Santa Monica Blvd., 2nd Floor, West Hollywood, CA 90069, offers HIV/STD testing, STD treatment, HIV prevention medications (PrEP and PEP), vaccinations (MPOX, HEP A&amp;B), and condoms. Their operating hours are Monday–Friday, 10 AM–2 PM and 3 PM–6 PM. For more information, call 323-993-2997.</w:t>
      </w:r>
      <w:r/>
    </w:p>
    <w:p>
      <w:pPr>
        <w:pStyle w:val="ListNumber"/>
        <w:spacing w:line="240" w:lineRule="auto"/>
        <w:ind w:left="720"/>
      </w:pPr>
      <w:r/>
      <w:hyperlink r:id="rId14">
        <w:r>
          <w:rPr>
            <w:color w:val="0000EE"/>
            <w:u w:val="single"/>
          </w:rPr>
          <w:t>https://lalgbtcenter.org/about/locations/center-south/</w:t>
        </w:r>
      </w:hyperlink>
      <w:r>
        <w:t xml:space="preserve"> - The Los Angeles LGBT Center's Center South, located at 2313 W. MLK Jr. Blvd., Los Angeles, CA 90008, provides primary care, mental health, sexual health, trans health, and general services, along with support groups. Clinic hours vary, and street parking is available. For more information, contact 323-860-3799 or [email protected].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hotimes.com/mens-health-foundation-to-open-new-testing-clinic-in-west-hollywoods-rainbow-district/" TargetMode="External"/><Relationship Id="rId10" Type="http://schemas.openxmlformats.org/officeDocument/2006/relationships/hyperlink" Target="https://lalgbtcenter.org/about/locations/center-we-ho/" TargetMode="External"/><Relationship Id="rId11" Type="http://schemas.openxmlformats.org/officeDocument/2006/relationships/hyperlink" Target="https://lalgbtcenter.org/services/sexual-health-services/" TargetMode="External"/><Relationship Id="rId12" Type="http://schemas.openxmlformats.org/officeDocument/2006/relationships/hyperlink" Target="https://npin.cdc.gov/organization/mens-health-foundation" TargetMode="External"/><Relationship Id="rId13" Type="http://schemas.openxmlformats.org/officeDocument/2006/relationships/hyperlink" Target="https://lalgbtcenter.org/services/medical-services/hiv-care/" TargetMode="External"/><Relationship Id="rId14" Type="http://schemas.openxmlformats.org/officeDocument/2006/relationships/hyperlink" Target="https://lalgbtcenter.org/about/locations/center-s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