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2026 Gay Games in Valencia: What to Expect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Buzzing with colour and sport, Valencia is preparing to welcome more than 10,000 participants to the 12th Gay Games , a week of competition, culture and pride that matters for sport fans and visitors alike. Here’s what’s on, where to go and how to make the most of the festival of inclusion.</w:t>
      </w:r>
      <w:r/>
    </w:p>
    <w:p>
      <w:r/>
      <w:r>
        <w:t>Essential Takeaways</w:t>
      </w:r>
      <w:r/>
      <w:r/>
    </w:p>
    <w:p>
      <w:pPr>
        <w:pStyle w:val="ListBullet"/>
        <w:spacing w:line="240" w:lineRule="auto"/>
        <w:ind w:left="720"/>
      </w:pPr>
      <w:r/>
      <w:r>
        <w:rPr>
          <w:b/>
        </w:rPr>
        <w:t>Scale:</w:t>
      </w:r>
      <w:r>
        <w:t xml:space="preserve"> Over 10,200 athletes and participants from more than 80 countries will attend a week-long festival of 37 sports and cultural events.</w:t>
      </w:r>
      <w:r/>
    </w:p>
    <w:p>
      <w:pPr>
        <w:pStyle w:val="ListBullet"/>
        <w:spacing w:line="240" w:lineRule="auto"/>
        <w:ind w:left="720"/>
      </w:pPr>
      <w:r/>
      <w:r>
        <w:rPr>
          <w:b/>
        </w:rPr>
        <w:t>Opening night:</w:t>
      </w:r>
      <w:r>
        <w:t xml:space="preserve"> The gala opens on Saturday 27 June at Estadi Ciutat de Valencia, with international delegations, a federation flag ceremony and star performances.</w:t>
      </w:r>
      <w:r/>
    </w:p>
    <w:p>
      <w:pPr>
        <w:pStyle w:val="ListBullet"/>
        <w:spacing w:line="240" w:lineRule="auto"/>
        <w:ind w:left="720"/>
      </w:pPr>
      <w:r/>
      <w:r>
        <w:rPr>
          <w:b/>
        </w:rPr>
        <w:t>Practical hub:</w:t>
      </w:r>
      <w:r>
        <w:t xml:space="preserve"> The Accreditation Centre at La Petxina opens before the games for badges, welcome packs and quick info.</w:t>
      </w:r>
      <w:r/>
    </w:p>
    <w:p>
      <w:pPr>
        <w:pStyle w:val="ListBullet"/>
        <w:spacing w:line="240" w:lineRule="auto"/>
        <w:ind w:left="720"/>
      </w:pPr>
      <w:r/>
      <w:r>
        <w:rPr>
          <w:b/>
        </w:rPr>
        <w:t>Culture on offer:</w:t>
      </w:r>
      <w:r>
        <w:t xml:space="preserve"> Expect concerts, a Pride in Motion film programme, Valencia Queer exhibition and a fashion show alongside sporting events.</w:t>
      </w:r>
      <w:r/>
    </w:p>
    <w:p>
      <w:pPr>
        <w:pStyle w:val="ListBullet"/>
        <w:spacing w:line="240" w:lineRule="auto"/>
        <w:ind w:left="720"/>
      </w:pPr>
      <w:r/>
      <w:r>
        <w:rPr>
          <w:b/>
        </w:rPr>
        <w:t>Volunteer force:</w:t>
      </w:r>
      <w:r>
        <w:t xml:space="preserve"> More than 740 international volunteers will run venues across the city, helping visitors and competitors alike.</w:t>
      </w:r>
      <w:r/>
      <w:r/>
    </w:p>
    <w:p>
      <w:pPr>
        <w:pStyle w:val="Heading2"/>
      </w:pPr>
      <w:r>
        <w:t>Valencia turns up the colour , opening ceremony highlights</w:t>
      </w:r>
      <w:r/>
    </w:p>
    <w:p>
      <w:r/>
      <w:r>
        <w:t>The opening ceremony at Estadi Ciutat de Valencia promises a theatrical start, with a parade of delegations and the entry of the Gay Games flag giving the evening a pageant-like feel. Organisers have assembled a mix of performers , from pop names to choir ensembles , so expect music that ranges from club-ready beats to stirring choral numbers. According to local listings, Monica Naranjo and international acts will appear, and the gala will be hosted by Drag performer Choriza May. If you’re heading to the stadium, arrive early for atmosphere and street-side performances; bring a light jacket for the evening and factor in metro or bus drops, as thousands will be moving in and out at once.</w:t>
      </w:r>
      <w:r/>
    </w:p>
    <w:p>
      <w:pPr>
        <w:pStyle w:val="Heading2"/>
      </w:pPr>
      <w:r>
        <w:t>Where to get set up , accreditation and on-site practicalities</w:t>
      </w:r>
      <w:r/>
    </w:p>
    <w:p>
      <w:r/>
      <w:r>
        <w:t>The Accreditation Centre (CAU) at La Petxina Sports and Cultural Complex opens before the weekend to stagger arrivals and keep lines moving. This is where participants collect official accreditation, a welcome bag and answers to last-minute questions, so it’s worth claiming your pass early to avoid queues on game days. Event organisers have planned extended opening hours for the first few days to accommodate late arrivals. If you’re attending as a spectator, check local schedules and venue maps online; many sports happen across multiple districts, so give yourself extra travel time between events.</w:t>
      </w:r>
      <w:r/>
    </w:p>
    <w:p>
      <w:pPr>
        <w:pStyle w:val="Heading2"/>
      </w:pPr>
      <w:r>
        <w:t>Sport, spectacle and a real community vibe</w:t>
      </w:r>
      <w:r/>
    </w:p>
    <w:p>
      <w:r/>
      <w:r>
        <w:t>With 37 official sports plus two exhibition events, the Gay Games is designed to be broad and accessible , from mainstream team sports to niche disciplines. The event is less about elite podiums and more about participation and inclusion, which means you’ll see a wide range of ages and abilities competing and cheering. Expect several venues across Valencia to buzz simultaneously, with courts, pools and pitches filled from Sunday onwards. If you’re choosing events, pick a mix: a headline sport, a smaller competition to enjoy close-up, and an evening cultural slot. That variety gives you the full festival feel and avoids burnout.</w:t>
      </w:r>
      <w:r/>
    </w:p>
    <w:p>
      <w:pPr>
        <w:pStyle w:val="Heading2"/>
      </w:pPr>
      <w:r>
        <w:t>Culture off the pitch , exhibitions, films and fashion</w:t>
      </w:r>
      <w:r/>
    </w:p>
    <w:p>
      <w:r/>
      <w:r>
        <w:t>Valencia’s cultural calendar for the Games is substantial: the Valencia Queer exhibition, Pride in Motion film festival and a queer fashion show are among the highlights. These programmes offer quieter, reflective moments between crowded sporting schedules and are great for meeting locals and visiting delegations in a less competitive setting. The film sessions, in particular, tend to spark conversation about sport, identity and representation. Tip: book tickets for popular shows in advance, and wander neighbourhood galleries and cafés between events for an authentic local pace.</w:t>
      </w:r>
      <w:r/>
    </w:p>
    <w:p>
      <w:pPr>
        <w:pStyle w:val="Heading2"/>
      </w:pPr>
      <w:r>
        <w:t>Volunteers, logistics and what this means for the city</w:t>
      </w:r>
      <w:r/>
    </w:p>
    <w:p>
      <w:r/>
      <w:r>
        <w:t>Over 740 international volunteers will staff venues, giving the event a friendly, helpful atmosphere and making it easier for visitors to find their way. Valencia City Council is supporting transport links and public information points, but the presence of so many visitors will affect local services; budget extra time for travel, dining and check-in. The closing ceremony on 4 July at the Font de San Lluis pavilion will also include the symbolic handover of the Gay Games torch to Perth, Australia, the 2030 host. Locals and visitors alike say the event brings a festive, inclusive energy , it’s a chance to see Valencia at its most welcoming.</w:t>
      </w:r>
      <w:r/>
    </w:p>
    <w:p>
      <w:r/>
      <w:r>
        <w:t>It's a small change in plan that can make every moment of the Gay Games more fun and manageable , choose your favourites, plan travel, and soak up the culture.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https://www.theolivepress.es/spain-news/2026/06/22/final-countdown-to-the-2026-gay-games-which-begin-in-valencia-this-weekend/</w:t>
        </w:r>
      </w:hyperlink>
      <w:r>
        <w:t xml:space="preserve"> - Please view link - unable to able to access data</w:t>
      </w:r>
      <w:r/>
    </w:p>
    <w:p>
      <w:pPr>
        <w:pStyle w:val="ListNumber"/>
        <w:spacing w:line="240" w:lineRule="auto"/>
        <w:ind w:left="720"/>
      </w:pPr>
      <w:r/>
      <w:hyperlink r:id="rId10">
        <w:r>
          <w:rPr>
            <w:color w:val="0000EE"/>
            <w:u w:val="single"/>
          </w:rPr>
          <w:t>https://www.fdmvalencia.es/es/eventos/xii-valencia-gay-games-2026/</w:t>
        </w:r>
      </w:hyperlink>
      <w:r>
        <w:t xml:space="preserve"> - The XII Valencia Gay Games 2026 are scheduled from 27 June to 4 July 2026. This international sporting and cultural event promotes equality, diversity, and inclusion through sports and culture. Over 37 sports will be featured, including two local exhibition sports: colpbol and pilota valenciana. The games will take place across various venues in Valencia and other locations in the province, with up to 40 'venues' involved, such as the Trinquete Pelayo, Palau de les Arts, and the Roman Theatre of Sagunt. For more information, visit the official website.</w:t>
      </w:r>
      <w:r/>
    </w:p>
    <w:p>
      <w:pPr>
        <w:pStyle w:val="ListNumber"/>
        <w:spacing w:line="240" w:lineRule="auto"/>
        <w:ind w:left="720"/>
      </w:pPr>
      <w:r/>
      <w:hyperlink r:id="rId14">
        <w:r>
          <w:rPr>
            <w:color w:val="0000EE"/>
            <w:u w:val="single"/>
          </w:rPr>
          <w:t>https://www.valencia.es/val/actualitat/-/content/6.000-deportistas-inscritos-gay-games-2026</w:t>
        </w:r>
      </w:hyperlink>
      <w:r>
        <w:t xml:space="preserve"> - As of 12 January 2026, over 6,000 LGBTQIA+ athletes from 64 countries have confirmed their participation in the Gay Games Valencia 2026, scheduled from 27 June to 4 July 2026. This surpasses the previous editions in Guadalajara (2,634 participants) and Hong Kong (2,381 participants). The most requested sports disciplines include volleyball, swimming, tennis, 5K/10K running, and football. The event is expected to be a significant occasion for the city, highlighting its commitment to inclusion and diversity.</w:t>
      </w:r>
      <w:r/>
    </w:p>
    <w:p>
      <w:pPr>
        <w:pStyle w:val="ListNumber"/>
        <w:spacing w:line="240" w:lineRule="auto"/>
        <w:ind w:left="720"/>
      </w:pPr>
      <w:r/>
      <w:hyperlink r:id="rId11">
        <w:r>
          <w:rPr>
            <w:color w:val="0000EE"/>
            <w:u w:val="single"/>
          </w:rPr>
          <w:t>https://www.comunitatvalenciana.com/en/valencia/valencia/events/valencia-gay-games-xii</w:t>
        </w:r>
      </w:hyperlink>
      <w:r>
        <w:t xml:space="preserve"> - Valencia is preparing to host the XII Gay Games 2026 from 27 June to 4 July. This prestigious international event, open to everyone regardless of background or identity, will place the city firmly on the map as a global reference point for equality, diversity, and inclusion. Over ten days, thousands of participants will compete in a wide range of sports while also enjoying an extensive cultural programme. The event will feature opening and closing ceremonies, concerts, and activities designed to encourage respect and connection among people worldwide.</w:t>
      </w:r>
      <w:r/>
    </w:p>
    <w:p>
      <w:pPr>
        <w:pStyle w:val="ListNumber"/>
        <w:spacing w:line="240" w:lineRule="auto"/>
        <w:ind w:left="720"/>
      </w:pPr>
      <w:r/>
      <w:hyperlink r:id="rId12">
        <w:r>
          <w:rPr>
            <w:color w:val="0000EE"/>
            <w:u w:val="single"/>
          </w:rPr>
          <w:t>https://valenciaevents.es/events/music/opening-ceremony-gay-games-xii-valencia-2026</w:t>
        </w:r>
      </w:hyperlink>
      <w:r>
        <w:t xml:space="preserve"> - The opening ceremony of the Gay Games XII València 2026 is scheduled for 27 June 2026 at the Ciutat de València Stadium. The event will feature a massive opening gala with performances by Mónica Naranjo, Soraya Arnelas, Suri, Fruela, and Choriza May. The ceremony will include the Parade of Nations, the lighting of the official flame, and a celebration of diversity. Over 9,000 athletes from around the globe are expected to participate. Tickets are available for purchase.</w:t>
      </w:r>
      <w:r/>
    </w:p>
    <w:p>
      <w:pPr>
        <w:pStyle w:val="ListNumber"/>
        <w:spacing w:line="240" w:lineRule="auto"/>
        <w:ind w:left="720"/>
      </w:pPr>
      <w:r/>
      <w:hyperlink r:id="rId13">
        <w:r>
          <w:rPr>
            <w:color w:val="0000EE"/>
            <w:u w:val="single"/>
          </w:rPr>
          <w:t>https://elpais.com/espana/comunidad-valenciana/2026-04-27/monica-naranjo-abrira-los-gay-games-que-reunen-el-proximo-junio-en-valencia-a-9000-inscritos.html</w:t>
        </w:r>
      </w:hyperlink>
      <w:r>
        <w:t xml:space="preserve"> - The opening gala of the Gay Games XII València 2026 will take place on 27 June, featuring performances by Mónica Naranjo, Soraya Arnelas, Fruela, DJ Suri, and Choriza May. The event will include the Parade of Nations, the lighting of the official flame, and tributes related to HIV. The sports programme will encompass 39 disciplines across 46 venues. Despite the artistic and sporting appeal, some LGBTQIA+ organisations have withdrawn their support, citing exclusion from the organising process and concerns over the event's current direction.</w:t>
      </w:r>
      <w:r/>
    </w:p>
    <w:p>
      <w:pPr>
        <w:pStyle w:val="ListNumber"/>
        <w:spacing w:line="240" w:lineRule="auto"/>
        <w:ind w:left="720"/>
      </w:pPr>
      <w:r/>
      <w:hyperlink r:id="rId15">
        <w:r>
          <w:rPr>
            <w:color w:val="0000EE"/>
            <w:u w:val="single"/>
          </w:rPr>
          <w:t>https://as.com/masdeporte/polideportivo/los-gay-games-arrasan-en-valencia-con-polemica-f202512-n/</w:t>
        </w:r>
      </w:hyperlink>
      <w:r>
        <w:t xml:space="preserve"> - The Gay Games València 2026 have achieved a record of over 5,000 registered participants, significantly surpassing previous editions in Guadalajara and Hong Kong. This international event celebrates the diversity and visibility of LGBTQIA+ identities through sport, culture, and community. Most participants are from the USA, Canada, and Australia, with notable representation from the UK, Germany, France, and Spain. Despite the success in registrations, the event has sparked local controversy, with several Spanish LGBTQIA+ organisations deciding not to participate, alleging that the Valencia City Council has transformed the games into a mere tourist attraction and questioning its rights policies.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olivepress.es/spain-news/2026/06/22/final-countdown-to-the-2026-gay-games-which-begin-in-valencia-this-weekend/" TargetMode="External"/><Relationship Id="rId10" Type="http://schemas.openxmlformats.org/officeDocument/2006/relationships/hyperlink" Target="https://www.fdmvalencia.es/es/eventos/xii-valencia-gay-games-2026/" TargetMode="External"/><Relationship Id="rId11" Type="http://schemas.openxmlformats.org/officeDocument/2006/relationships/hyperlink" Target="https://www.comunitatvalenciana.com/en/valencia/valencia/events/valencia-gay-games-xii" TargetMode="External"/><Relationship Id="rId12" Type="http://schemas.openxmlformats.org/officeDocument/2006/relationships/hyperlink" Target="https://valenciaevents.es/events/music/opening-ceremony-gay-games-xii-valencia-2026" TargetMode="External"/><Relationship Id="rId13" Type="http://schemas.openxmlformats.org/officeDocument/2006/relationships/hyperlink" Target="https://elpais.com/espana/comunidad-valenciana/2026-04-27/monica-naranjo-abrira-los-gay-games-que-reunen-el-proximo-junio-en-valencia-a-9000-inscritos.html" TargetMode="External"/><Relationship Id="rId14" Type="http://schemas.openxmlformats.org/officeDocument/2006/relationships/hyperlink" Target="https://www.valencia.es/val/actualitat/-/content/6.000-deportistas-inscritos-gay-games-2026" TargetMode="External"/><Relationship Id="rId15" Type="http://schemas.openxmlformats.org/officeDocument/2006/relationships/hyperlink" Target="https://as.com/masdeporte/polideportivo/los-gay-games-arrasan-en-valencia-con-polemica-f202512-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