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Leeds Pride 2026 Parade Route, Tickets and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partygoers are gearing up for Leeds Pride 2026 , a colourful, city-centre weekend on July 18–19 that brings music, community and a bold parade through the heart of Leeds. Here’s a handy run‑through of the route, who’s on stage, travel tips, banned items and how wristbands work.</w:t>
      </w:r>
      <w:r/>
    </w:p>
    <w:p>
      <w:r/>
      <w:r>
        <w:t>Essential Takeaways</w:t>
      </w:r>
      <w:r/>
      <w:r/>
    </w:p>
    <w:p>
      <w:pPr>
        <w:pStyle w:val="ListBullet"/>
        <w:spacing w:line="240" w:lineRule="auto"/>
        <w:ind w:left="720"/>
      </w:pPr>
      <w:r/>
      <w:r>
        <w:rPr>
          <w:b/>
        </w:rPr>
        <w:t>When and where:</w:t>
      </w:r>
      <w:r>
        <w:t xml:space="preserve"> Leeds Pride runs Saturday 18 and Sunday 19 July 2026, with the main parade and festival on Sunday in the city centre. </w:t>
      </w:r>
      <w:r/>
    </w:p>
    <w:p>
      <w:pPr>
        <w:pStyle w:val="ListBullet"/>
        <w:spacing w:line="240" w:lineRule="auto"/>
        <w:ind w:left="720"/>
      </w:pPr>
      <w:r/>
      <w:r>
        <w:rPr>
          <w:b/>
        </w:rPr>
        <w:t>Parade route:</w:t>
      </w:r>
      <w:r>
        <w:t xml:space="preserve"> The procession gathers outside Leeds Town Hall and finishes at The Calls, flowing into the festival site on Lower Briggate. </w:t>
      </w:r>
      <w:r/>
    </w:p>
    <w:p>
      <w:pPr>
        <w:pStyle w:val="ListBullet"/>
        <w:spacing w:line="240" w:lineRule="auto"/>
        <w:ind w:left="720"/>
      </w:pPr>
      <w:r/>
      <w:r>
        <w:rPr>
          <w:b/>
        </w:rPr>
        <w:t>Headline acts:</w:t>
      </w:r>
      <w:r>
        <w:t xml:space="preserve"> La Voix and Sweet Female Attitude headline alongside tributes, drag stars and a packed cabaret line‑up; exact set times TBC. </w:t>
      </w:r>
      <w:r/>
    </w:p>
    <w:p>
      <w:pPr>
        <w:pStyle w:val="ListBullet"/>
        <w:spacing w:line="240" w:lineRule="auto"/>
        <w:ind w:left="720"/>
      </w:pPr>
      <w:r/>
      <w:r>
        <w:rPr>
          <w:b/>
        </w:rPr>
        <w:t>What to bring:</w:t>
      </w:r>
      <w:r>
        <w:t xml:space="preserve"> No alcohol, glass, open drinks or illegal substances; sealed soft drinks allowed, empty water bottles accepted unless sealed. </w:t>
      </w:r>
      <w:r/>
    </w:p>
    <w:p>
      <w:pPr>
        <w:pStyle w:val="ListBullet"/>
        <w:spacing w:line="240" w:lineRule="auto"/>
        <w:ind w:left="720"/>
      </w:pPr>
      <w:r/>
      <w:r>
        <w:rPr>
          <w:b/>
        </w:rPr>
        <w:t>Tickets and wristbands:</w:t>
      </w:r>
      <w:r>
        <w:t xml:space="preserve"> The festival is free, but wristbands are available to support the event and unlock discounts across the city.</w:t>
      </w:r>
      <w:r/>
      <w:r/>
    </w:p>
    <w:p>
      <w:pPr>
        <w:pStyle w:val="Heading2"/>
      </w:pPr>
      <w:r>
        <w:t>Where the parade goes and why the route matters</w:t>
      </w:r>
      <w:r/>
    </w:p>
    <w:p>
      <w:r/>
      <w:r>
        <w:t>The parade forms up outside Leeds Town Hall, threads through the city centre and ends at The Calls, spilling into the Lower Briggate festival hub. It’s a bright, loud, very social route , you’ll see floats, community groups and local performers weaving through town, so expect crowds and colour. Organisers picked the route to keep the parade central and accessible, and it’s worth arriving early if you want a front‑row view or space for children. If you’re planning photos, the fading light towards The Calls gives great backdrops of the river and historic warehouses.</w:t>
      </w:r>
      <w:r/>
    </w:p>
    <w:p>
      <w:pPr>
        <w:pStyle w:val="Heading2"/>
      </w:pPr>
      <w:r>
        <w:t>Who’s playing and what to expect on stage</w:t>
      </w:r>
      <w:r/>
    </w:p>
    <w:p>
      <w:r/>
      <w:r>
        <w:t>Leeds Pride’s line‑up mixes nostalgia, pop tributes and contemporary names. La Voix and Sweet Female Attitude top the bill, with tribute acts, drag performers and presenters from TV and radio adding variety. The festival spreads acts across main stages, a cabaret stage and a dedicated dance arena/afterparty, so there’s something for families and night owls alike. The exact slot times haven’t been published yet; check the official Leeds Pride page closer to the weekend so you can plan which acts to catch.</w:t>
      </w:r>
      <w:r/>
    </w:p>
    <w:p>
      <w:pPr>
        <w:pStyle w:val="Heading2"/>
      </w:pPr>
      <w:r>
        <w:t>Family friendly areas, accessibility and practical facilities</w:t>
      </w:r>
      <w:r/>
    </w:p>
    <w:p>
      <w:r/>
      <w:r>
        <w:t>Leeds Pride is pitched as family friendly with a dedicated family zone and activities for younger visitors. Accessibility information is published by the organisers, including guidance for those who need assistance or quieter spaces. Bag searches will happen at entry points, and stewards are briefed to help anyone feeling unwell. If you’ve got pushchairs or mobility needs, map out entry points in advance and aim for quieter times , mid‑afternoon tends to fill up quickly.</w:t>
      </w:r>
      <w:r/>
    </w:p>
    <w:p>
      <w:pPr>
        <w:pStyle w:val="Heading2"/>
      </w:pPr>
      <w:r>
        <w:t>Travel, road closures and parking , plan like a local</w:t>
      </w:r>
      <w:r/>
    </w:p>
    <w:p>
      <w:r/>
      <w:r>
        <w:t>Expect city‑centre congestion on parade day. The route around Town Hall and The Calls means road closures and limited vehicle access, so public transport is the sensible choice. Trains and buses into the city are recommended, and organisers usually release shuttle and coach details nearer the event. If you must drive, book a car park in advance and leave extra time , finding a space on the day will be stressful. Walk or cycle where you can; it’s often quicker and you avoid the last‑mile jams.</w:t>
      </w:r>
      <w:r/>
    </w:p>
    <w:p>
      <w:pPr>
        <w:pStyle w:val="Heading2"/>
      </w:pPr>
      <w:r>
        <w:t>Wristbands, stalls and Eat Pride, Drink Pride offers</w:t>
      </w:r>
      <w:r/>
    </w:p>
    <w:p>
      <w:r/>
      <w:r>
        <w:t>Leeds Pride itself is free to attend, but wristbands are sold to help fund security, staging and inclusive programming. Wristband holders typically get local discounts via Eat Pride, Drink Pride , a city‑wide promotion running through July , so they’re worth it if you plan to eat and drink out. The festival also hosts market stalls and food traders; bring some cash or check card acceptance, and expect varied, colourful fare. Buying a wristband is an easy way to support the event and enjoy small perks across the city.</w:t>
      </w:r>
      <w:r/>
    </w:p>
    <w:p>
      <w:r/>
      <w:r>
        <w:t>It's a small change that can make every visit smoother and more joyful , plan ahead, pick your stage, and soak up the colour.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https://www.leeds-live.co.uk/news/leeds-news/leeds-pride-2026-parade-route-34166082</w:t>
        </w:r>
      </w:hyperlink>
      <w:r>
        <w:t xml:space="preserve"> - Please view link - unable to able to access data</w:t>
      </w:r>
      <w:r/>
    </w:p>
    <w:p>
      <w:pPr>
        <w:pStyle w:val="ListNumber"/>
        <w:spacing w:line="240" w:lineRule="auto"/>
        <w:ind w:left="720"/>
      </w:pPr>
      <w:r/>
      <w:hyperlink r:id="rId10">
        <w:r>
          <w:rPr>
            <w:color w:val="0000EE"/>
            <w:u w:val="single"/>
          </w:rPr>
          <w:t>https://leedspride.com/parade/</w:t>
        </w:r>
      </w:hyperlink>
      <w:r>
        <w:t xml:space="preserve"> - Leeds Pride 2026 is scheduled for Saturday 18th and Sunday 19th July, marking the 20th anniversary of the event. The parade will commence at 12:30pm on Sunday, starting from Leeds Town Hall and proceeding through the city centre to The Calls, where the main festival site is located. Participants are encouraged to arrive at the designated time for their registered floats, with entry for non-registered participants allowed once all floats have started their route down Lower Briggate. The parade route features a gentle incline along the Headrow, transitioning to a slight decline on Vicar Lane. There are no barriers along the route, enabling participants to step out if necessary, but caution is advised around floats, vehicles, and other attendees. The event is free to attend, with wristbands available for purchase to support the festival's future. Wristband holders will receive exclusive benefits and offers, with details announced closer to the event. For more information, visit the official Leeds Pride website.</w:t>
      </w:r>
      <w:r/>
    </w:p>
    <w:p>
      <w:pPr>
        <w:pStyle w:val="ListNumber"/>
        <w:spacing w:line="240" w:lineRule="auto"/>
        <w:ind w:left="720"/>
      </w:pPr>
      <w:r/>
      <w:hyperlink r:id="rId14">
        <w:r>
          <w:rPr>
            <w:color w:val="0000EE"/>
            <w:u w:val="single"/>
          </w:rPr>
          <w:t>https://leedspride.com/market-stalls</w:t>
        </w:r>
      </w:hyperlink>
      <w:r>
        <w:t xml:space="preserve"> - Leeds Pride 2026 will feature a market area open on Sunday 19th July from 12pm to 10pm. Stallholders can set up from 8:30am, with all setups completed by 10:30am. Vehicle access is limited due to road closures, with permits required for unloading. Each stall is allocated a 2.5 x 1.5m covered space, including a table. Stallholders are responsible for providing their own infrastructure and chairs. Generators and cooking equipment are not permitted, and no electricity is supplied to the market area. Payment terms require invoices to be settled within 30 days, with late application invoices due by Tuesday 30th June 2026. For detailed guidance and terms, refer to the official Leeds Pride market stall guidance document.</w:t>
      </w:r>
      <w:r/>
    </w:p>
    <w:p>
      <w:pPr>
        <w:pStyle w:val="ListNumber"/>
        <w:spacing w:line="240" w:lineRule="auto"/>
        <w:ind w:left="720"/>
      </w:pPr>
      <w:r/>
      <w:hyperlink r:id="rId15">
        <w:r>
          <w:rPr>
            <w:color w:val="0000EE"/>
            <w:u w:val="single"/>
          </w:rPr>
          <w:t>https://www.yorkshirehousing.co.uk/news/leeds-pride-2026/</w:t>
        </w:r>
      </w:hyperlink>
      <w:r>
        <w:t xml:space="preserve"> - Yorkshire Housing has announced its sponsorship of Leeds Pride 2026, marking the event's 20th anniversary. The organisation will participate in the parade on Sunday 19th July and host a market stall, demonstrating its commitment to providing safe spaces for individuals to express themselves. This sponsorship reflects Yorkshire Housing's dedication to supporting the LGBTQ+ community and contributing to the success of Leeds Pride 2026.</w:t>
      </w:r>
      <w:r/>
    </w:p>
    <w:p>
      <w:pPr>
        <w:pStyle w:val="ListNumber"/>
        <w:spacing w:line="240" w:lineRule="auto"/>
        <w:ind w:left="720"/>
      </w:pPr>
      <w:r/>
      <w:hyperlink r:id="rId11">
        <w:r>
          <w:rPr>
            <w:color w:val="0000EE"/>
            <w:u w:val="single"/>
          </w:rPr>
          <w:t>https://welcometoleeds.co.uk/article/leeds-pride-announces-2026-dates-and-huge-20th-anniversary/</w:t>
        </w:r>
      </w:hyperlink>
      <w:r>
        <w:t xml:space="preserve"> - Leeds Pride has confirmed the dates for its 2026 festival, set for Saturday 18th and Sunday 19th July, celebrating its 20th anniversary. This year marks the first time the festival has expanded into a full two-day event, featuring the iconic Pride parade, street parties, and a packed programme of events across the weekend. The anniversary edition aims to be a city-wide celebration, championing local LGBTQ+ talent alongside world-class entertainment. The first performer confirmed for 2026 is La Voix, a Strictly Come Dancing icon and RuPaul’s Drag Race star, who will perform on the Main Stage as part of what promises to be the biggest Leeds Pride line-up to date.</w:t>
      </w:r>
      <w:r/>
    </w:p>
    <w:p>
      <w:pPr>
        <w:pStyle w:val="ListNumber"/>
        <w:spacing w:line="240" w:lineRule="auto"/>
        <w:ind w:left="720"/>
      </w:pPr>
      <w:r/>
      <w:hyperlink r:id="rId12">
        <w:r>
          <w:rPr>
            <w:color w:val="0000EE"/>
            <w:u w:val="single"/>
          </w:rPr>
          <w:t>https://leedspride.com/accessibility/</w:t>
        </w:r>
      </w:hyperlink>
      <w:r>
        <w:t xml:space="preserve"> - Leeds Pride is committed to creating an inclusive and welcoming environment for all attendees. The event is primarily situated on hard surface highways and pavements, with some areas potentially uneven or slippery in adverse weather conditions. An accessible viewing platform is available near the main stage, with stewards onsite to assist attendees. To reserve a place on the platform, attendees are encouraged to email LeedsLGBT@leeds.gov.uk with their name, contact details, and any specific requirements. For more information, visit the official Leeds Pride accessibility page.</w:t>
      </w:r>
      <w:r/>
    </w:p>
    <w:p>
      <w:pPr>
        <w:pStyle w:val="ListNumber"/>
        <w:spacing w:line="240" w:lineRule="auto"/>
        <w:ind w:left="720"/>
      </w:pPr>
      <w:r/>
      <w:hyperlink r:id="rId13">
        <w:r>
          <w:rPr>
            <w:color w:val="0000EE"/>
            <w:u w:val="single"/>
          </w:rPr>
          <w:t>https://leedspride.com/faq/</w:t>
        </w:r>
      </w:hyperlink>
      <w:r>
        <w:t xml:space="preserve"> - Leeds Pride Festival 2026 will take place across Saturday 18th and Sunday 19th July. While a range of events will occur throughout the weekend, the main celebrations, including the primary site, parade, family area, and stalls, will all take place on Sunday. Wristbands for Leeds Pride 2026 can be purchased through the official website. For more information, visit the official Leeds Pride FAQ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eds-live.co.uk/news/leeds-news/leeds-pride-2026-parade-route-34166082" TargetMode="External"/><Relationship Id="rId10" Type="http://schemas.openxmlformats.org/officeDocument/2006/relationships/hyperlink" Target="https://leedspride.com/parade/" TargetMode="External"/><Relationship Id="rId11" Type="http://schemas.openxmlformats.org/officeDocument/2006/relationships/hyperlink" Target="https://welcometoleeds.co.uk/article/leeds-pride-announces-2026-dates-and-huge-20th-anniversary/" TargetMode="External"/><Relationship Id="rId12" Type="http://schemas.openxmlformats.org/officeDocument/2006/relationships/hyperlink" Target="https://leedspride.com/accessibility/" TargetMode="External"/><Relationship Id="rId13" Type="http://schemas.openxmlformats.org/officeDocument/2006/relationships/hyperlink" Target="https://leedspride.com/faq/" TargetMode="External"/><Relationship Id="rId14" Type="http://schemas.openxmlformats.org/officeDocument/2006/relationships/hyperlink" Target="https://leedspride.com/market-stalls" TargetMode="External"/><Relationship Id="rId15" Type="http://schemas.openxmlformats.org/officeDocument/2006/relationships/hyperlink" Target="https://www.yorkshirehousing.co.uk/news/leeds-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