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Free Things to Do at Toronto Pride 2026 — Free Pride Weekend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 into Pride weekend without spending a penny: Toronto’s best free events offer parades, parties, family fun, Indigenous and two‑spirit celebration, and even dog-friendly colour , perfect for locals and visitors who want big vibes on a small budget.</w:t>
      </w:r>
      <w:r/>
    </w:p>
    <w:p>
      <w:r/>
      <w:r>
        <w:t>Essential Takeaways</w:t>
      </w:r>
      <w:r/>
      <w:r/>
    </w:p>
    <w:p>
      <w:pPr>
        <w:pStyle w:val="ListBullet"/>
        <w:spacing w:line="240" w:lineRule="auto"/>
        <w:ind w:left="720"/>
      </w:pPr>
      <w:r/>
      <w:r>
        <w:rPr>
          <w:b/>
        </w:rPr>
        <w:t>Parades and marches:</w:t>
      </w:r>
      <w:r>
        <w:t xml:space="preserve"> Multiple marches across the weekend , Trans Rally, Dyke March, and the main Pride Parade , give different communities space to be loud and visible.</w:t>
      </w:r>
      <w:r/>
    </w:p>
    <w:p>
      <w:pPr>
        <w:pStyle w:val="ListBullet"/>
        <w:spacing w:line="240" w:lineRule="auto"/>
        <w:ind w:left="720"/>
      </w:pPr>
      <w:r/>
      <w:r>
        <w:rPr>
          <w:b/>
        </w:rPr>
        <w:t>Major free shows:</w:t>
      </w:r>
      <w:r>
        <w:t xml:space="preserve"> TD Main Stage hosts a free Drag Ball with dozens of performers and big-name headliners starting Saturday afternoon.</w:t>
      </w:r>
      <w:r/>
    </w:p>
    <w:p>
      <w:pPr>
        <w:pStyle w:val="ListBullet"/>
        <w:spacing w:line="240" w:lineRule="auto"/>
        <w:ind w:left="720"/>
      </w:pPr>
      <w:r/>
      <w:r>
        <w:rPr>
          <w:b/>
        </w:rPr>
        <w:t>Family and community:</w:t>
      </w:r>
      <w:r>
        <w:t xml:space="preserve"> Family Pride at Church Street Public School and the Dyke Community Fair offer kid-friendly activities, crafts and music.</w:t>
      </w:r>
      <w:r/>
    </w:p>
    <w:p>
      <w:pPr>
        <w:pStyle w:val="ListBullet"/>
        <w:spacing w:line="240" w:lineRule="auto"/>
        <w:ind w:left="720"/>
      </w:pPr>
      <w:r/>
      <w:r>
        <w:rPr>
          <w:b/>
        </w:rPr>
        <w:t>Late-night and party vibes:</w:t>
      </w:r>
      <w:r>
        <w:t xml:space="preserve"> Green Space Festival runs five nights with themed DJs and performances; entry is free and ages are mixed.</w:t>
      </w:r>
      <w:r/>
    </w:p>
    <w:p>
      <w:pPr>
        <w:pStyle w:val="ListBullet"/>
        <w:spacing w:line="240" w:lineRule="auto"/>
        <w:ind w:left="720"/>
      </w:pPr>
      <w:r/>
      <w:r>
        <w:rPr>
          <w:b/>
        </w:rPr>
        <w:t>Unique extras:</w:t>
      </w:r>
      <w:r>
        <w:t xml:space="preserve"> Indigenous and two‑spirit programming after the parade, plus Pup Your Pride dog meet‑ups and Blockorama’s long-running celebration of Black and Caribbean 2SLGBTQI+ culture.</w:t>
      </w:r>
      <w:r/>
      <w:r/>
    </w:p>
    <w:p>
      <w:pPr>
        <w:pStyle w:val="Heading2"/>
      </w:pPr>
      <w:r>
        <w:t>Start with the marches , where to join and why they matter</w:t>
      </w:r>
      <w:r/>
    </w:p>
    <w:p>
      <w:r/>
      <w:r>
        <w:t>The marches are the emotional spine of Pride weekend, and they’re all free to join, loud and full of feeling. The Trans Rally kicks things off on Friday evening and leads into an afterparty at the Community Riser, while Saturday’s Dyke March celebrates lesbian visibility and also finishes with a community fair and party. Sunday’s main Pride Parade begins in the afternoon and draws dozens of groups and floats.</w:t>
      </w:r>
      <w:r/>
    </w:p>
    <w:p>
      <w:r/>
      <w:r>
        <w:t>These gatherings are part protest, part block party , expect chants, banners, upbeat music and a sense of communal purpose. If you want a practical tip, arrive early for a good viewing spot, bring water, and wear comfortable shoes; the weekend can be long and bright. For many people, joining a march is the best way to feel connected and to see the city unfurl in colour.</w:t>
      </w:r>
      <w:r/>
    </w:p>
    <w:p>
      <w:pPr>
        <w:pStyle w:val="Heading2"/>
      </w:pPr>
      <w:r>
        <w:t>Drag Ball at TD Main Stage , big drama, no ticket needed</w:t>
      </w:r>
      <w:r/>
    </w:p>
    <w:p>
      <w:r/>
      <w:r>
        <w:t>If you love glamour, drag and theatrical spectacle, the Drag Ball on Saturday is the headline-freebie you don’t want to miss. Organised by Pride Toronto, the nine-hour extravaganza features around 70 acts, including stars from RuPaul’s Drag Race and Canada’s Drag Race alongside local talent. Headliners and surprise moments keep the energy high from mid-afternoon into evening.</w:t>
      </w:r>
      <w:r/>
    </w:p>
    <w:p>
      <w:r/>
      <w:r>
        <w:t>Expect high production, glitter, and a polished, theatrical feel on the TD Main Stage at Nathan Phillips Square. It’s a great option if you’re looking for show-stopping performances without buying a ticket. Tip: pack a small folding fan , it’s crowded and warm under those stage lights.</w:t>
      </w:r>
      <w:r/>
    </w:p>
    <w:p>
      <w:pPr>
        <w:pStyle w:val="Heading2"/>
      </w:pPr>
      <w:r>
        <w:t>Family Pride and kid-friendly activities , bring the little ones</w:t>
      </w:r>
      <w:r/>
    </w:p>
    <w:p>
      <w:r/>
      <w:r>
        <w:t>Families are very much part of Pride week. Family Pride at Church Street Public School offers storytelling, arts and crafts, interactive performances and moments from popular children’s hosts. The vibe is inclusive, playful and designed to make kids feel welcome and seen.</w:t>
      </w:r>
      <w:r/>
    </w:p>
    <w:p>
      <w:r/>
      <w:r>
        <w:t>Organisers aim to keep programming gentle and age-appropriate, so it’s a perfect daytime alternative if you want celebrations without the party scene. Bring sun protection and a snack, and plan to stay for a story or art session , these are the moments that tend to stick with little ones.</w:t>
      </w:r>
      <w:r/>
    </w:p>
    <w:p>
      <w:pPr>
        <w:pStyle w:val="Heading2"/>
      </w:pPr>
      <w:r>
        <w:t>Parties that don’t cost a thing , Green Space and Blockorama</w:t>
      </w:r>
      <w:r/>
    </w:p>
    <w:p>
      <w:r/>
      <w:r>
        <w:t>If your ideal Pride is a dancefloor under open skies, Green Space Festival runs Wednesday to Sunday with nightly themes and DJs, and you don’t need a wristband. It’s a festival mood with local and international producers and something for every musical taste; expect disco, house, and curated drag brunch vibes.</w:t>
      </w:r>
      <w:r/>
    </w:p>
    <w:p>
      <w:r/>
      <w:r>
        <w:t>Meanwhile, Blockorama continues its 28‑year run as one of Pride’s most treasured stages, spotlighting 2SLGBTQI+ African, Black and Caribbean performers and community health and arts resources. It’s joyful, loud and culturally rich , the sort of space where you can both party and learn something new about Toronto’s queer communities.</w:t>
      </w:r>
      <w:r/>
    </w:p>
    <w:p>
      <w:pPr>
        <w:pStyle w:val="Heading2"/>
      </w:pPr>
      <w:r>
        <w:t>Niche events , Indigenous and two-spirit programming, plus Pup Your Pride</w:t>
      </w:r>
      <w:r/>
    </w:p>
    <w:p>
      <w:r/>
      <w:r>
        <w:t>June is also National Indigenous History Month, and Pride weekend includes space for Indigenous and two‑spirit celebration. After the Sunday parade, the Garden Stage hosts an artists’ market and performances focused on Indigenous culture and unity , an important, reflective counterpoint to the larger party schedule.</w:t>
      </w:r>
      <w:r/>
    </w:p>
    <w:p>
      <w:r/>
      <w:r>
        <w:t>For pet lovers, Pup Your Pride offers a lighthearted meet‑up at Ramsden Dog Park with a best‑dressed contest and parade for dogs. It’s a small, charming event where your pup gets pride swag and you get a cute photo op. Practical note: keep dogs leashed unless organisers say otherwise, and bring water for four‑legged friends.</w:t>
      </w:r>
      <w:r/>
    </w:p>
    <w:p>
      <w:pPr>
        <w:pStyle w:val="Heading2"/>
      </w:pPr>
      <w:r>
        <w:t>How to plan your weekend , simple tips to make the most of free events</w:t>
      </w:r>
      <w:r/>
    </w:p>
    <w:p>
      <w:r/>
      <w:r>
        <w:t>Pick two or three must-see events rather than trying to do everything; Toronto Pride is sprawling and you’ll enjoy it more if you move slowly. Check event pages for start times and locations, arrive early for headline shows, and carry a phone charger and refillable water bottle. If accessibility matters to you, look for organisers’ notes on ramps, quiet spaces and sensory-friendly hours.</w:t>
      </w:r>
      <w:r/>
    </w:p>
    <w:p>
      <w:r/>
      <w:r>
        <w:t>And don’t forget to wander: some of the best moments are pop-up performances, informal meet‑ups and the small vendors you discover between main stages. It’s the little unexpected bits that make Pride feel like a neighbourhood festival rather than a single destination.</w:t>
      </w:r>
      <w:r/>
    </w:p>
    <w:p>
      <w:r/>
      <w:r>
        <w:t>It’s a small change that can make every Pride outing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[6]</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2">
        <w:r>
          <w:rPr>
            <w:color w:val="0000EE"/>
            <w:u w:val="single"/>
          </w:rPr>
          <w:t>[6]</w:t>
        </w:r>
      </w:hyperlink>
      <w:r>
        <w:t xml:space="preserve">- Paragraph 6: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https://streetsoftoronto.com/toronto-culture/the-best-free-things-to-do-at-toronto-pride-2026/</w:t>
        </w:r>
      </w:hyperlink>
      <w:r>
        <w:t xml:space="preserve"> - Please view link - unable to able to access data</w:t>
      </w:r>
      <w:r/>
    </w:p>
    <w:p>
      <w:pPr>
        <w:pStyle w:val="ListNumber"/>
        <w:spacing w:line="240" w:lineRule="auto"/>
        <w:ind w:left="720"/>
      </w:pPr>
      <w:r/>
      <w:hyperlink r:id="rId10">
        <w:r>
          <w:rPr>
            <w:color w:val="0000EE"/>
            <w:u w:val="single"/>
          </w:rPr>
          <w:t>https://www.pridetoronto.com/events/pride-house-toronto-2026/</w:t>
        </w:r>
      </w:hyperlink>
      <w:r>
        <w:t xml:space="preserve"> - Pride House Toronto 2026 is a welcoming venue open from June 11 to July 19, 2026, during the Men's World Cup. Located at George Brown Polytechnic Waterfront Campus, it offers free viewing parties, community activities, and educational events for 2SLGBTQI+ fans, athletes, and allies. The venue operates from 11:30 AM to 11:30 PM, with times varying depending on match schedules. Admission is free, and the space is accessible to all. For more information, contact (416) 927-7433 or email [email protected].</w:t>
      </w:r>
      <w:r/>
    </w:p>
    <w:p>
      <w:pPr>
        <w:pStyle w:val="ListNumber"/>
        <w:spacing w:line="240" w:lineRule="auto"/>
        <w:ind w:left="720"/>
      </w:pPr>
      <w:r/>
      <w:hyperlink r:id="rId14">
        <w:r>
          <w:rPr>
            <w:color w:val="0000EE"/>
            <w:u w:val="single"/>
          </w:rPr>
          <w:t>https://www.todocanada.ca/city/toronto/event/celebrate-the-rainbow-with-skittles/</w:t>
        </w:r>
      </w:hyperlink>
      <w:r>
        <w:t xml:space="preserve"> - From June 26 to 28, 2026, SKITTLES® invites Canadians to Celebrate the Rainbow on Church Street in Toronto. This free event features live drag performances by local icons Miss Moço and JayJay Kings, sets from queer DJs, and complimentary SKITTLES® samples. An interactive rainbow wall allows attendees to share what Pride means to them, with SKITTLES® donating $2 for each lentil sticker added to Rainbow Railroad, up to $15,000, supporting LGBTQI+ individuals facing persecution worldwide.</w:t>
      </w:r>
      <w:r/>
    </w:p>
    <w:p>
      <w:pPr>
        <w:pStyle w:val="ListNumber"/>
        <w:spacing w:line="240" w:lineRule="auto"/>
        <w:ind w:left="720"/>
      </w:pPr>
      <w:r/>
      <w:hyperlink r:id="rId13">
        <w:r>
          <w:rPr>
            <w:color w:val="0000EE"/>
            <w:u w:val="single"/>
          </w:rPr>
          <w:t>https://www.todocanada.ca/city/toronto/event/backyard-stackt-pride-celebration/</w:t>
        </w:r>
      </w:hyperlink>
      <w:r>
        <w:t xml:space="preserve"> - On June 6, 2026, Stackt Market hosts the Backyard Pride Celebration, a free event celebrating Toronto’s LGBTQIA2S+ community. The day includes drag performances, DJ sets, queer-owned vendors, and interactive photo experiences. The event is open to all ages and free to attend, with programming available throughout the day. The venue is wheelchair accessible, and attendees can find more information on the event's website.</w:t>
      </w:r>
      <w:r/>
    </w:p>
    <w:p>
      <w:pPr>
        <w:pStyle w:val="ListNumber"/>
        <w:spacing w:line="240" w:lineRule="auto"/>
        <w:ind w:left="720"/>
      </w:pPr>
      <w:r/>
      <w:hyperlink r:id="rId15">
        <w:r>
          <w:rPr>
            <w:color w:val="0000EE"/>
            <w:u w:val="single"/>
          </w:rPr>
          <w:t>https://www.yohomo.ca/event/elevate-the-rainbow</w:t>
        </w:r>
      </w:hyperlink>
      <w:r>
        <w:t xml:space="preserve"> - Elevate the Rainbow, an official Pride Toronto 2026 Major Cultural Event, takes place on June 18, 2026, in Toronto's Distillery District. The event features a Pride Pop-Up marketplace, workshops, speakers, facilitated networking sessions, and an evening Pride Business Cocktail Reception. The Pride Pop-Up is free and open to all from 3:00 PM to 7:30 PM, while the Cocktail Reception is ticketed. The event is presented by The Pink Pages Directory®, Ontario Queer Chamber of Commerce, Canadian Queer Chamber of Commerce, Pride Toronto, and The Distillery Restaurants Corp.</w:t>
      </w:r>
      <w:r/>
    </w:p>
    <w:p>
      <w:pPr>
        <w:pStyle w:val="ListNumber"/>
        <w:spacing w:line="240" w:lineRule="auto"/>
        <w:ind w:left="720"/>
      </w:pPr>
      <w:r/>
      <w:hyperlink r:id="rId12">
        <w:r>
          <w:rPr>
            <w:color w:val="0000EE"/>
            <w:u w:val="single"/>
          </w:rPr>
          <w:t>https://www.heritagetoronto.org/event/dyke-community-fair/</w:t>
        </w:r>
      </w:hyperlink>
      <w:r>
        <w:t xml:space="preserve"> - The Dyke Pride Community Fair, part of Pride Toronto's festival, is scheduled for June 27, 2026, from 3:00 PM to 6:00 PM at Church Street &amp; Gould Street. The event features vendors, local organizations, and community performances, celebrating the stories that have shaped the Church-Wellesley Village and its significance to queer life in the city. This year's theme, 'We Won’t Stop,' honours resilience, resistance, and collective joy. The fair follows the annual Dyke March and is free to attend, with no registration required.</w:t>
      </w:r>
      <w:r/>
    </w:p>
    <w:p>
      <w:pPr>
        <w:pStyle w:val="ListNumber"/>
        <w:spacing w:line="240" w:lineRule="auto"/>
        <w:ind w:left="720"/>
      </w:pPr>
      <w:r/>
      <w:hyperlink r:id="rId11">
        <w:r>
          <w:rPr>
            <w:color w:val="0000EE"/>
            <w:u w:val="single"/>
          </w:rPr>
          <w:t>https://www.todocanada.ca/city/toronto/event/37th-annual-pride-parade/</w:t>
        </w:r>
      </w:hyperlink>
      <w:r>
        <w:t xml:space="preserve"> - The 37th Annual Pride Parade in Toronto is scheduled for June 28, 2026, starting at 2:00 PM. The parade begins at Rosedale Valley Rd. &amp; Park Rd., proceeding west on Church St., south on Yonge St., and culminating at Nathan Phillips Square. The parade features over 100 groups marching, promoting diversity, acceptance, and inclusion. It's free to attend, and attendees are encouraged to bring water, sunscreen, and wear comfortable clothing. The event is open to all ages, and more information is available on the event's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reetsoftoronto.com/toronto-culture/the-best-free-things-to-do-at-toronto-pride-2026/" TargetMode="External"/><Relationship Id="rId10" Type="http://schemas.openxmlformats.org/officeDocument/2006/relationships/hyperlink" Target="https://www.pridetoronto.com/events/pride-house-toronto-2026/" TargetMode="External"/><Relationship Id="rId11" Type="http://schemas.openxmlformats.org/officeDocument/2006/relationships/hyperlink" Target="https://www.todocanada.ca/city/toronto/event/37th-annual-pride-parade/" TargetMode="External"/><Relationship Id="rId12" Type="http://schemas.openxmlformats.org/officeDocument/2006/relationships/hyperlink" Target="https://www.heritagetoronto.org/event/dyke-community-fair/" TargetMode="External"/><Relationship Id="rId13" Type="http://schemas.openxmlformats.org/officeDocument/2006/relationships/hyperlink" Target="https://www.todocanada.ca/city/toronto/event/backyard-stackt-pride-celebration/" TargetMode="External"/><Relationship Id="rId14" Type="http://schemas.openxmlformats.org/officeDocument/2006/relationships/hyperlink" Target="https://www.todocanada.ca/city/toronto/event/celebrate-the-rainbow-with-skittles/" TargetMode="External"/><Relationship Id="rId15" Type="http://schemas.openxmlformats.org/officeDocument/2006/relationships/hyperlink" Target="https://www.yohomo.ca/event/elevate-the-rainb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