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EXXXOTICA Minneapolis Meet-and-Greet Plans for Pride Weekend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lining up for face-to-face moments as Vanniall brings Studio Vanniall to EXXXOTICA Minneapolis, with merch, photo ops, SPARK stage spots and a Pride party at the Brass Rail , a can’t-miss weekend for local and travelling fans wanting live shows and keepsakes.</w:t>
      </w:r>
      <w:r/>
    </w:p>
    <w:p>
      <w:r/>
      <w:r>
        <w:t>Essential Takeaways</w:t>
      </w:r>
      <w:r/>
      <w:r/>
    </w:p>
    <w:p>
      <w:pPr>
        <w:pStyle w:val="ListBullet"/>
        <w:spacing w:line="240" w:lineRule="auto"/>
        <w:ind w:left="720"/>
      </w:pPr>
      <w:r/>
      <w:r>
        <w:rPr>
          <w:b/>
        </w:rPr>
        <w:t>Who &amp; where:</w:t>
      </w:r>
      <w:r>
        <w:t xml:space="preserve"> Vanniall will appear at Booth 401 at EXXXOTICA Minneapolis, running June 26–28. </w:t>
      </w:r>
      <w:r/>
    </w:p>
    <w:p>
      <w:pPr>
        <w:pStyle w:val="ListBullet"/>
        <w:spacing w:line="240" w:lineRule="auto"/>
        <w:ind w:left="720"/>
      </w:pPr>
      <w:r/>
      <w:r>
        <w:rPr>
          <w:b/>
        </w:rPr>
        <w:t>What to expect:</w:t>
      </w:r>
      <w:r>
        <w:t xml:space="preserve"> Merch, signed prints from a photo booth, SPARK stage performances and a hosted Pride after-party. </w:t>
      </w:r>
      <w:r/>
    </w:p>
    <w:p>
      <w:pPr>
        <w:pStyle w:val="ListBullet"/>
        <w:spacing w:line="240" w:lineRule="auto"/>
        <w:ind w:left="720"/>
      </w:pPr>
      <w:r/>
      <w:r>
        <w:rPr>
          <w:b/>
        </w:rPr>
        <w:t>Event timing:</w:t>
      </w:r>
      <w:r>
        <w:t xml:space="preserve"> Expo hours run Friday 5pm–11pm, Saturday 2pm–10pm and Sunday 1pm–6pm, with the Pride party on Sunday evening. </w:t>
      </w:r>
      <w:r/>
    </w:p>
    <w:p>
      <w:pPr>
        <w:pStyle w:val="ListBullet"/>
        <w:spacing w:line="240" w:lineRule="auto"/>
        <w:ind w:left="720"/>
      </w:pPr>
      <w:r/>
      <w:r>
        <w:rPr>
          <w:b/>
        </w:rPr>
        <w:t>Entry tip:</w:t>
      </w:r>
      <w:r>
        <w:t xml:space="preserve"> Vanniall is giving away weekend passes via email sign-up, handy if you want to experience panels and after-parties without booking separately. </w:t>
      </w:r>
      <w:r/>
    </w:p>
    <w:p>
      <w:pPr>
        <w:pStyle w:val="ListBullet"/>
        <w:spacing w:line="240" w:lineRule="auto"/>
        <w:ind w:left="720"/>
      </w:pPr>
      <w:r/>
      <w:r>
        <w:rPr>
          <w:b/>
        </w:rPr>
        <w:t>Feel of the weekend:</w:t>
      </w:r>
      <w:r>
        <w:t xml:space="preserve"> Energetic, celebratory and fan-focused , expect music, live moments and photo-ready setups.</w:t>
      </w:r>
      <w:r/>
      <w:r/>
    </w:p>
    <w:p>
      <w:pPr>
        <w:pStyle w:val="Heading2"/>
      </w:pPr>
      <w:r>
        <w:t>Why Vanniall’s presence matters this Pride weekend</w:t>
      </w:r>
      <w:r/>
    </w:p>
    <w:p>
      <w:r/>
      <w:r>
        <w:t>Vanniall’s booth and stage appearances add a personal touch to a big convention weekend, and fans tend to value the in-person energy , the smell of fresh merch, the buzz of live applause. EXXXOTICA Minneapolis is a longtime stop for creators and fans, and having a hosted Pride party gives the weekend a specific celebratory focus. For collectors and casual attendees alike, this is the sort of on-the-floor access that turns a visit into a memory.</w:t>
      </w:r>
      <w:r/>
    </w:p>
    <w:p>
      <w:r/>
      <w:r>
        <w:t>According to the EXXXOTICA Minneapolis listings, the show’s format includes booths, stages and evening events, so Vanniall’s mix of merch, photos and performances slots neatly into the existing weekend rhythm. If you’re coming for Pride, this is a chance to combine sightseeing with a late-night celebration.</w:t>
      </w:r>
      <w:r/>
    </w:p>
    <w:p>
      <w:pPr>
        <w:pStyle w:val="Heading2"/>
      </w:pPr>
      <w:r>
        <w:t>What you’ll actually do at Booth 401</w:t>
      </w:r>
      <w:r/>
    </w:p>
    <w:p>
      <w:r/>
      <w:r>
        <w:t>Swing by for a quick hello, pick up limited-run merch and step into a photo booth to leave with a signed print , a tactile souvenir many fans prefer to DMs and streams. The setup is designed for efficient, fun meet-and-greets: think neat queues, quick photos and a friendly stall that feels lively without being chaotic.</w:t>
      </w:r>
      <w:r/>
    </w:p>
    <w:p>
      <w:r/>
      <w:r>
        <w:t>If you’re camera-shy, note that stage appearances on the SPARK platform give you a chance to see Vanniall perform without queueing for a close-up. Bring small cash or cards for merch, and wear something bright if you want a photo that pops.</w:t>
      </w:r>
      <w:r/>
    </w:p>
    <w:p>
      <w:pPr>
        <w:pStyle w:val="Heading2"/>
      </w:pPr>
      <w:r>
        <w:t>The Pride party at the Brass Rail , why go and how to prepare</w:t>
      </w:r>
      <w:r/>
    </w:p>
    <w:p>
      <w:r/>
      <w:r>
        <w:t>Vanniall will MC and perform at EXXXOTICA’s official Sunday Pride party at the Brass Rail, with doors opening around 6:30pm. After a daytime of panels and exhibitor visits, the party is a natural way to close the weekend with music, friends and a Pride-focused vibe.</w:t>
      </w:r>
      <w:r/>
    </w:p>
    <w:p>
      <w:r/>
      <w:r>
        <w:t>EXXXOTICA’s after-party features are part of the event’s broader programming, so expect a mix of attendees from the convention and local nightlife regulars. If you plan to attend, get there earlier rather than later , lines form and venues can reach capacity. Dress for comfort and celebration; bring ID and check any venue-specific rules or ticket requirements ahead of time.</w:t>
      </w:r>
      <w:r/>
    </w:p>
    <w:p>
      <w:pPr>
        <w:pStyle w:val="Heading2"/>
      </w:pPr>
      <w:r>
        <w:t>How to snag a free weekend pass and save on entry</w:t>
      </w:r>
      <w:r/>
    </w:p>
    <w:p>
      <w:r/>
      <w:r>
        <w:t>Vanniall is offering a few full weekend passes as giveaways; fans can enter by emailing vanniall@fastmail.com with EXXXOTICA Minneapolis in the subject line. It’s an easy, low-effort shot at free access, and could save you money if you want to take in the full schedule.</w:t>
      </w:r>
      <w:r/>
    </w:p>
    <w:p>
      <w:r/>
      <w:r>
        <w:t>Otherwise, consult the EXXXOTICA Minneapolis site for ticketing options and hours. Planning helps: the show’s Friday, Saturday and Sunday time blocks mean you can tailor a single-day visit or commit to the whole weekend if you want every stage moment and the Sunday party.</w:t>
      </w:r>
      <w:r/>
    </w:p>
    <w:p>
      <w:pPr>
        <w:pStyle w:val="Heading2"/>
      </w:pPr>
      <w:r>
        <w:t>What this all means for fans and fairgoers</w:t>
      </w:r>
      <w:r/>
    </w:p>
    <w:p>
      <w:r/>
      <w:r>
        <w:t>For regulars, a creator-led Pride party and active booth presence signal that EXXXOTICA continues to blend commerce with community moments. Newcomers should treat it like any popular convention: plan your must-sees, leave time for spontaneous finds, and enjoy the sensory details , the chatter, music and colourful merch tables.</w:t>
      </w:r>
      <w:r/>
    </w:p>
    <w:p>
      <w:r/>
      <w:r>
        <w:t>This is the sort of weekend where a signed print and a live performance can feel surprisingly important. If you value in-person connection, it’s worth the planning.</w:t>
      </w:r>
      <w:r/>
    </w:p>
    <w:p>
      <w:r/>
      <w:r>
        <w:t>It's a small change that can make the weekend feel more personal and celebratory for fans.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[7]</w:t>
        </w:r>
      </w:hyperlink>
      <w:r>
        <w:t xml:space="preserve">- Paragraph 4: </w:t>
      </w:r>
      <w:hyperlink r:id="rId13">
        <w:r>
          <w:rPr>
            <w:color w:val="0000EE"/>
            <w:u w:val="single"/>
          </w:rPr>
          <w:t>[6]</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https://www.rogreviews.com/90685/vanniall-set-to-host-pride-party-at-exxxotica-minneapolis-ramps-up-studio-vanniall-produxtion/</w:t>
        </w:r>
      </w:hyperlink>
      <w:r>
        <w:t xml:space="preserve"> - Please view link - unable to able to access data</w:t>
      </w:r>
      <w:r/>
    </w:p>
    <w:p>
      <w:pPr>
        <w:pStyle w:val="ListNumber"/>
        <w:spacing w:line="240" w:lineRule="auto"/>
        <w:ind w:left="720"/>
      </w:pPr>
      <w:r/>
      <w:hyperlink r:id="rId10">
        <w:r>
          <w:rPr>
            <w:color w:val="0000EE"/>
            <w:u w:val="single"/>
          </w:rPr>
          <w:t>https://www.exxxoticaexpo.com/locations/minneapolis-mn/</w:t>
        </w:r>
      </w:hyperlink>
      <w:r>
        <w:t xml:space="preserve"> - EXXXOTICA Minneapolis 2026 is scheduled for June 26–28 at the Minneapolis Convention Center. The event is the largest adult expo in the US, celebrating sexuality through live entertainment, education, and connection. It features over 250 adult stars, including Vanniall, and offers a variety of attractions such as seminars, live stage acts, and meet-and-greets. The Minneapolis Convention Center is located at 1301 2nd Ave South, Minneapolis, MN 55404. Show hours are Friday, June 26 from 5 PM–11 PM; Saturday, June 27 from 2 PM–10 PM; and Sunday, June 28 from 1 PM–6 PM. Tickets are available for purchase on the official website.</w:t>
      </w:r>
      <w:r/>
    </w:p>
    <w:p>
      <w:pPr>
        <w:pStyle w:val="ListNumber"/>
        <w:spacing w:line="240" w:lineRule="auto"/>
        <w:ind w:left="720"/>
      </w:pPr>
      <w:r/>
      <w:hyperlink r:id="rId11">
        <w:r>
          <w:rPr>
            <w:color w:val="0000EE"/>
            <w:u w:val="single"/>
          </w:rPr>
          <w:t>https://www.exxxoticaexpo.com/appearances/vanniall/</w:t>
        </w:r>
      </w:hyperlink>
      <w:r>
        <w:t xml:space="preserve"> - Vanniall is scheduled to appear at EXXXOTICA Minneapolis 2026. She will be present at Booth 401, where fans can meet her, shop for Vanniall merchandise, and participate in a photo booth experience to receive a signed print. Additionally, she will perform on the SPARK stage throughout the event, adding live performance energy to the Studio Vanniall presence on the show floor. On Sunday, June 28, Vanniall will host EXXXOTICA’s official Sunday Pride party at the Brass Rail, with doors opening at 6:30 PM. She will MC the event and deliver a floor performance as the weekend concludes with a Pride-focused celebration.</w:t>
      </w:r>
      <w:r/>
    </w:p>
    <w:p>
      <w:pPr>
        <w:pStyle w:val="ListNumber"/>
        <w:spacing w:line="240" w:lineRule="auto"/>
        <w:ind w:left="720"/>
      </w:pPr>
      <w:r/>
      <w:hyperlink r:id="rId14">
        <w:r>
          <w:rPr>
            <w:color w:val="0000EE"/>
            <w:u w:val="single"/>
          </w:rPr>
          <w:t>https://www.exxxoticaexpo.com/appearances/kiley-corrupt/</w:t>
        </w:r>
      </w:hyperlink>
      <w:r>
        <w:t xml:space="preserve"> - Kiley Corrupt is scheduled to appear live with Paysite at EXXXOTICA 2026. She will be present at the Chicago, Minneapolis, Edison, and Miami events. Fans can meet Kiley Corrupt, take photos, and enjoy authentic fan moments during the expo. The appearance details for each city are available on the official EXXXOTICA website.</w:t>
      </w:r>
      <w:r/>
    </w:p>
    <w:p>
      <w:pPr>
        <w:pStyle w:val="ListNumber"/>
        <w:spacing w:line="240" w:lineRule="auto"/>
        <w:ind w:left="720"/>
      </w:pPr>
      <w:r/>
      <w:hyperlink r:id="rId15">
        <w:r>
          <w:rPr>
            <w:color w:val="0000EE"/>
            <w:u w:val="single"/>
          </w:rPr>
          <w:t>https://www.exxxoticaexpo.com/appearances/sativa/</w:t>
        </w:r>
      </w:hyperlink>
      <w:r>
        <w:t xml:space="preserve"> - Sativa will be competing in the EXXXOTICA Pole Competition at EXXXOTICA 2026. This will be her first-ever pole competition. Sativa is scheduled to appear at the Chicago, Minneapolis, Edison, and Miami events. Fans can watch her compete and enjoy her performances during the expo. The appearance details for each city are available on the official EXXXOTICA website.</w:t>
      </w:r>
      <w:r/>
    </w:p>
    <w:p>
      <w:pPr>
        <w:pStyle w:val="ListNumber"/>
        <w:spacing w:line="240" w:lineRule="auto"/>
        <w:ind w:left="720"/>
      </w:pPr>
      <w:r/>
      <w:hyperlink r:id="rId13">
        <w:r>
          <w:rPr>
            <w:color w:val="0000EE"/>
            <w:u w:val="single"/>
          </w:rPr>
          <w:t>https://www.exxxoticaexpo.com/features/after-parties/</w:t>
        </w:r>
      </w:hyperlink>
      <w:r>
        <w:t xml:space="preserve"> - EXXXOTICA offers VIP after parties at each event location, including Minneapolis. VIP ticket holders can enjoy complimentary or discounted entry to the nightly official after parties, hosted by top celebrities and feature entertainers at sought-after venues. Specific details about the after parties, including dates, hosts, and venues, are available on the official EXXXOTICA website.</w:t>
      </w:r>
      <w:r/>
    </w:p>
    <w:p>
      <w:pPr>
        <w:pStyle w:val="ListNumber"/>
        <w:spacing w:line="240" w:lineRule="auto"/>
        <w:ind w:left="720"/>
      </w:pPr>
      <w:r/>
      <w:hyperlink r:id="rId12">
        <w:r>
          <w:rPr>
            <w:color w:val="0000EE"/>
            <w:u w:val="single"/>
          </w:rPr>
          <w:t>https://www.exxxoticaexpo.com/features/choose-your-adventure/</w:t>
        </w:r>
      </w:hyperlink>
      <w:r>
        <w:t xml:space="preserve"> - EXXXOTICA provides a unique and exciting experience for attendees, featuring live performances, informative seminars, and a show floor with over 100 exhibits. The event includes specific areas dedicated to the swing lifestyle, BDSM, fetish, and kink. Attendees can choose from a variety of activities and experiences during the expo. More information is available on the official EXXXOTICA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greviews.com/90685/vanniall-set-to-host-pride-party-at-exxxotica-minneapolis-ramps-up-studio-vanniall-produxtion/" TargetMode="External"/><Relationship Id="rId10" Type="http://schemas.openxmlformats.org/officeDocument/2006/relationships/hyperlink" Target="https://www.exxxoticaexpo.com/locations/minneapolis-mn/" TargetMode="External"/><Relationship Id="rId11" Type="http://schemas.openxmlformats.org/officeDocument/2006/relationships/hyperlink" Target="https://www.exxxoticaexpo.com/appearances/vanniall/" TargetMode="External"/><Relationship Id="rId12" Type="http://schemas.openxmlformats.org/officeDocument/2006/relationships/hyperlink" Target="https://www.exxxoticaexpo.com/features/choose-your-adventure/" TargetMode="External"/><Relationship Id="rId13" Type="http://schemas.openxmlformats.org/officeDocument/2006/relationships/hyperlink" Target="https://www.exxxoticaexpo.com/features/after-parties/" TargetMode="External"/><Relationship Id="rId14" Type="http://schemas.openxmlformats.org/officeDocument/2006/relationships/hyperlink" Target="https://www.exxxoticaexpo.com/appearances/kiley-corrupt/" TargetMode="External"/><Relationship Id="rId15" Type="http://schemas.openxmlformats.org/officeDocument/2006/relationships/hyperlink" Target="https://www.exxxoticaexpo.com/appearances/sa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