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 Playhaus Dance Party Guide: What to Expect at The Junkyard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sound and seekers of good vibes are flocking to The Junkyard this weekend for Playhaus Dance Party , a high-energy Denver Pride event on June 27 that blends pop, hip‑hop, and electronic beats and promises big-name headliners, local favourites, and a full day of dancing in the sun.</w:t>
      </w:r>
      <w:r/>
    </w:p>
    <w:p>
      <w:r/>
      <w:r>
        <w:t>Essential Takeaways</w:t>
      </w:r>
      <w:r/>
      <w:r/>
    </w:p>
    <w:p>
      <w:pPr>
        <w:pStyle w:val="ListBullet"/>
        <w:spacing w:line="240" w:lineRule="auto"/>
        <w:ind w:left="720"/>
      </w:pPr>
      <w:r/>
      <w:r>
        <w:rPr>
          <w:b/>
        </w:rPr>
        <w:t>When and where:</w:t>
      </w:r>
      <w:r>
        <w:t xml:space="preserve"> Playhaus Dance Party runs from 2 p.m. into the evening on Saturday, June 27 at The Junkyard in Denver , outdoor, festival-style and sun-friendly. </w:t>
      </w:r>
      <w:r/>
    </w:p>
    <w:p>
      <w:pPr>
        <w:pStyle w:val="ListBullet"/>
        <w:spacing w:line="240" w:lineRule="auto"/>
        <w:ind w:left="720"/>
      </w:pPr>
      <w:r/>
      <w:r>
        <w:rPr>
          <w:b/>
        </w:rPr>
        <w:t>Headliners:</w:t>
      </w:r>
      <w:r>
        <w:t xml:space="preserve"> Brazilian pop and drag superstar Pabllo Vittar leads the bill, joined by Saucy Santana, Shermanology, Hercules and Love Affair, and local DJ Matt Suave. </w:t>
      </w:r>
      <w:r/>
    </w:p>
    <w:p>
      <w:pPr>
        <w:pStyle w:val="ListBullet"/>
        <w:spacing w:line="240" w:lineRule="auto"/>
        <w:ind w:left="720"/>
      </w:pPr>
      <w:r/>
      <w:r>
        <w:rPr>
          <w:b/>
        </w:rPr>
        <w:t>Vibe:</w:t>
      </w:r>
      <w:r>
        <w:t xml:space="preserve"> Expect Pride-forward performances, dancefloor anthems, and a communal, celebratory atmosphere , loud, colourful, and inclusive. </w:t>
      </w:r>
      <w:r/>
    </w:p>
    <w:p>
      <w:pPr>
        <w:pStyle w:val="ListBullet"/>
        <w:spacing w:line="240" w:lineRule="auto"/>
        <w:ind w:left="720"/>
      </w:pPr>
      <w:r/>
      <w:r>
        <w:rPr>
          <w:b/>
        </w:rPr>
        <w:t>Tickets and logistics:</w:t>
      </w:r>
      <w:r>
        <w:t xml:space="preserve"> Tickets are available through major platforms; arrive early for parking, shade, and to catch daytime sets. </w:t>
      </w:r>
      <w:r/>
    </w:p>
    <w:p>
      <w:pPr>
        <w:pStyle w:val="ListBullet"/>
        <w:spacing w:line="240" w:lineRule="auto"/>
        <w:ind w:left="720"/>
      </w:pPr>
      <w:r/>
      <w:r>
        <w:rPr>
          <w:b/>
        </w:rPr>
        <w:t>Practical:</w:t>
      </w:r>
      <w:r>
        <w:t xml:space="preserve"> Bring sunscreen, a refillable water bottle, and comfortable shoes , the party runs long and the crowd moves.</w:t>
      </w:r>
      <w:r/>
      <w:r/>
    </w:p>
    <w:p>
      <w:pPr>
        <w:pStyle w:val="Heading2"/>
      </w:pPr>
      <w:r>
        <w:t>Why Playhaus feels like one of Denver Pride’s can’t-miss parties</w:t>
      </w:r>
      <w:r/>
    </w:p>
    <w:p>
      <w:r/>
      <w:r>
        <w:t>The headline act alone gives this event a festival heartbeat , Pabllo Vittar arrives with big pop hooks, glittering drag energy, and a catalogue that makes you want to sing along. According to local listings, organisers have assembled a roster that intentionally blends global stars with queer nightlife staples, so the sets should move from euphoric pop to peak-time house without losing momentum. If you like your Pride celebrations loud, communal, and theatrical, this is built for you.</w:t>
      </w:r>
      <w:r/>
    </w:p>
    <w:p>
      <w:pPr>
        <w:pStyle w:val="Heading2"/>
      </w:pPr>
      <w:r>
        <w:t>A lineup that spans genres , from hip‑hop to house</w:t>
      </w:r>
      <w:r/>
    </w:p>
    <w:p>
      <w:r/>
      <w:r>
        <w:t>Saucy Santana brings the kind of charisma and viral hits that translate to instant crowd interaction, while Shermanology offers uplifting house grooves and tight sibling harmonies. Hercules and Love Affair add a deeper disco-electronic thread, giving the bill emotional depth and queer cultural resonance. The result is a bill that aims to satisfy festival ears: catchy hooks, club grooves, and performances designed to create shared moments on the dancefloor.</w:t>
      </w:r>
      <w:r/>
    </w:p>
    <w:p>
      <w:pPr>
        <w:pStyle w:val="Heading2"/>
      </w:pPr>
      <w:r>
        <w:t>The Junkyard: outdoor, gritty, and festival-ready</w:t>
      </w:r>
      <w:r/>
    </w:p>
    <w:p>
      <w:r/>
      <w:r>
        <w:t>The venue’s open-air layout makes for a sunlit, sweaty celebration that’s both urban and energetic. Visit Denver and event listings note The Junkyard’s reputation for large-scale outdoor gatherings, so expect the practicalities that come with it , food and drink vendors, outdoor staging, and room to move. Bring sunscreen and a hat, and scope shaded spots early if you plan to linger from afternoon into night.</w:t>
      </w:r>
      <w:r/>
    </w:p>
    <w:p>
      <w:pPr>
        <w:pStyle w:val="Heading2"/>
      </w:pPr>
      <w:r>
        <w:t>Local flavour: Matt Suave and the Denver scene</w:t>
      </w:r>
      <w:r/>
    </w:p>
    <w:p>
      <w:r/>
      <w:r>
        <w:t>Local DJ Matt Suave anchors the bill with familiar beats and crowd-pleasing mixes, highlighting the city’s electronic scene alongside international acts. Denver Pride’s programming shows a clear intent to showcase community talent within a larger festival framework, so arriving early rewards you with sets that reflect the city’s club culture. It’s a good reminder that big-name bills still thrive on local energy.</w:t>
      </w:r>
      <w:r/>
    </w:p>
    <w:p>
      <w:pPr>
        <w:pStyle w:val="Heading2"/>
      </w:pPr>
      <w:r>
        <w:t>Buying tickets, getting there, and what to pack</w:t>
      </w:r>
      <w:r/>
    </w:p>
    <w:p>
      <w:r/>
      <w:r>
        <w:t>Tickets are listed on major platforms, so check official pages for pricing and availability and buy sooner rather than later if you want the best options. For logistics, public transport or rideshares will save you the headache of parking; if you drive, budget time for entrances and lines. Practical packing includes sunscreen, closed-toe shoes, ID, and a refillable bottle , and leave valuables at home or secured. And if you’re going in costume, go bold: Pride is full approval.</w:t>
      </w:r>
      <w:r/>
    </w:p>
    <w:p>
      <w:r/>
      <w:r>
        <w:t>It's a small change that can make every dance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9">
        <w:r>
          <w:rPr>
            <w:color w:val="0000EE"/>
            <w:u w:val="single"/>
          </w:rPr>
          <w:t>[2]</w:t>
        </w:r>
      </w:hyperlink>
      <w:r>
        <w:t xml:space="preserve">- Paragraph 5: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https://303magazine.com/2026/06/denver-pride-playhaus-dance-party-pabllo-vittar-june-2026/</w:t>
        </w:r>
      </w:hyperlink>
      <w:r>
        <w:t xml:space="preserve"> - Please view link - unable to able to access data</w:t>
      </w:r>
      <w:r/>
    </w:p>
    <w:p>
      <w:pPr>
        <w:pStyle w:val="ListNumber"/>
        <w:spacing w:line="240" w:lineRule="auto"/>
        <w:ind w:left="720"/>
      </w:pPr>
      <w:r/>
      <w:hyperlink r:id="rId9">
        <w:r>
          <w:rPr>
            <w:color w:val="0000EE"/>
            <w:u w:val="single"/>
          </w:rPr>
          <w:t>https://303magazine.com/2026/06/denver-pride-playhaus-dance-party-pabllo-vittar-june-2026/</w:t>
        </w:r>
      </w:hyperlink>
      <w:r>
        <w:t xml:space="preserve"> - 303 Magazine's article highlights the Playhaus Dance Party during Denver Pride weekend, scheduled for Saturday, June 27, 2026, at The Junkyard. The event features a diverse lineup, including global LGBTQ+ icon Pabllo Vittar, rapper Saucy Santana, Dutch-Caribbean duo Shermanology, and local DJ Matt Suave. The celebration spans pop, hip-hop, and electronic music, aiming to offer an inclusive and high-energy experience for attendees. Tickets are available through the provided link.</w:t>
      </w:r>
      <w:r/>
    </w:p>
    <w:p>
      <w:pPr>
        <w:pStyle w:val="ListNumber"/>
        <w:spacing w:line="240" w:lineRule="auto"/>
        <w:ind w:left="720"/>
      </w:pPr>
      <w:r/>
      <w:hyperlink r:id="rId11">
        <w:r>
          <w:rPr>
            <w:color w:val="0000EE"/>
            <w:u w:val="single"/>
          </w:rPr>
          <w:t>https://www.colorado.com/denver/events/music-concerts/denver-pride-playhaus-dance-party-pabllo-vittar</w:t>
        </w:r>
      </w:hyperlink>
      <w:r>
        <w:t xml:space="preserve"> - Colorado.com's event listing provides details about the Denver Pride / Playhaus Dance Party featuring Pabllo Vittar. The event is set for June 27, 2026, at 2:00 PM at The Junkyard, located at 2323 W. Mulberry Pl, Denver, CO, 80204. The listing includes ticket information and notes that the event is for attendees aged 21 and over, with a valid ID required for entry. The event is scheduled to take place rain or shine.</w:t>
      </w:r>
      <w:r/>
    </w:p>
    <w:p>
      <w:pPr>
        <w:pStyle w:val="ListNumber"/>
        <w:spacing w:line="240" w:lineRule="auto"/>
        <w:ind w:left="720"/>
      </w:pPr>
      <w:r/>
      <w:hyperlink r:id="rId10">
        <w:r>
          <w:rPr>
            <w:color w:val="0000EE"/>
            <w:u w:val="single"/>
          </w:rPr>
          <w:t>https://visitdenver.com/event/playhaus-dance-party/138311/</w:t>
        </w:r>
      </w:hyperlink>
      <w:r>
        <w:t xml:space="preserve"> - Visit Denver's event page details the PlayHaus Dance Party on June 27, 2026, at The Junkyard. The lineup includes Pabllo Vittar, Saucy Santana, Shermanology, and Matt Suave. The event focuses on LGBTQ+ artists across pop, hip-hop, and house music, promising packed dance floors and late hours. The page advises checking the official event website for the most current and accurate information, as changes and cancellations may occur.</w:t>
      </w:r>
      <w:r/>
    </w:p>
    <w:p>
      <w:pPr>
        <w:pStyle w:val="ListNumber"/>
        <w:spacing w:line="240" w:lineRule="auto"/>
        <w:ind w:left="720"/>
      </w:pPr>
      <w:r/>
      <w:hyperlink r:id="rId14">
        <w:r>
          <w:rPr>
            <w:color w:val="0000EE"/>
            <w:u w:val="single"/>
          </w:rPr>
          <w:t>https://denverpride.org/events/pride-music-festival/</w:t>
        </w:r>
      </w:hyperlink>
      <w:r>
        <w:t xml:space="preserve"> - Denver Pride's official website provides information about the Playhaus Dance Party, scheduled for Saturday, June 27, 2026, at 2:00 PM at The Junkyard. The event is described as a true Denver Pride moment, featuring artists like Pabllo Vittar, Saucy Santana, Shermanology, and Matt Suave. The description emphasizes the celebration of the queer community and invites attendees to dance to the beat of a world-class lineup. Tickets are available through the provided link.</w:t>
      </w:r>
      <w:r/>
    </w:p>
    <w:p>
      <w:pPr>
        <w:pStyle w:val="ListNumber"/>
        <w:spacing w:line="240" w:lineRule="auto"/>
        <w:ind w:left="720"/>
      </w:pPr>
      <w:r/>
      <w:hyperlink r:id="rId12">
        <w:r>
          <w:rPr>
            <w:color w:val="0000EE"/>
            <w:u w:val="single"/>
          </w:rPr>
          <w:t>https://www.ticketmaster.com/denver-pride-playhaus-dance-party-pabllo-denver-colorado-06-27-2026/event/1E00649BA2759B79?tt_scene=anchor_view</w:t>
        </w:r>
      </w:hyperlink>
      <w:r>
        <w:t xml:space="preserve"> - Ticketmaster's event page offers ticket purchasing options for the Denver Pride / Playhaus Dance Party featuring Pabllo Vittar, scheduled for June 27, 2026, at 2:00 PM at The Junkyard in Denver, CO. The page provides details about the event, including the lineup and venue information. It also notes that the event has a tiered pricing structure in the general admission area, with all tiers offering the same access. Once a lower price level sells out, it will no longer be available.</w:t>
      </w:r>
      <w:r/>
    </w:p>
    <w:p>
      <w:pPr>
        <w:pStyle w:val="ListNumber"/>
        <w:spacing w:line="240" w:lineRule="auto"/>
        <w:ind w:left="720"/>
      </w:pPr>
      <w:r/>
      <w:hyperlink r:id="rId13">
        <w:r>
          <w:rPr>
            <w:color w:val="0000EE"/>
            <w:u w:val="single"/>
          </w:rPr>
          <w:t>https://www.unation.com/event/denver-pride-playhaus-dance-party-pabllo-vittar-66259748/</w:t>
        </w:r>
      </w:hyperlink>
      <w:r>
        <w:t xml:space="preserve"> - UNATION's event listing provides details about the Denver Pride / Playhaus Dance Party featuring Pabllo Vittar, scheduled for Saturday, June 27, 2026, at 2:00 PM at The Junkyard in Denver, CO. The listing includes ticket information and notes that the event is for attendees aged 21 and over. The page also suggests downloading the UNATION app or visiting the UNATION website for similar events in and around Denver.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03magazine.com/2026/06/denver-pride-playhaus-dance-party-pabllo-vittar-june-2026/" TargetMode="External"/><Relationship Id="rId10" Type="http://schemas.openxmlformats.org/officeDocument/2006/relationships/hyperlink" Target="https://visitdenver.com/event/playhaus-dance-party/138311/" TargetMode="External"/><Relationship Id="rId11" Type="http://schemas.openxmlformats.org/officeDocument/2006/relationships/hyperlink" Target="https://www.colorado.com/denver/events/music-concerts/denver-pride-playhaus-dance-party-pabllo-vittar" TargetMode="External"/><Relationship Id="rId12" Type="http://schemas.openxmlformats.org/officeDocument/2006/relationships/hyperlink" Target="https://www.ticketmaster.com/denver-pride-playhaus-dance-party-pabllo-denver-colorado-06-27-2026/event/1E00649BA2759B79?tt_scene=anchor_view" TargetMode="External"/><Relationship Id="rId13" Type="http://schemas.openxmlformats.org/officeDocument/2006/relationships/hyperlink" Target="https://www.unation.com/event/denver-pride-playhaus-dance-party-pabllo-vittar-66259748/" TargetMode="External"/><Relationship Id="rId14" Type="http://schemas.openxmlformats.org/officeDocument/2006/relationships/hyperlink" Target="https://denverpride.org/events/pride-music-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