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Philly Pride Clash: What Happened and What’s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onlookers say masked officers confronted crowds in Philadelphia’s Gayborhood during June Pride events, leaving residents and leaders demanding answers about safety, coordination and community trust. Here’s what unfolded, why it matters, and practical steps being proposed to rebuild confidence.</w:t>
      </w:r>
      <w:r/>
    </w:p>
    <w:p>
      <w:r/>
      <w:r>
        <w:t>Essential Takeaways</w:t>
      </w:r>
      <w:r/>
      <w:r/>
    </w:p>
    <w:p>
      <w:pPr>
        <w:pStyle w:val="ListBullet"/>
        <w:spacing w:line="240" w:lineRule="auto"/>
        <w:ind w:left="720"/>
      </w:pPr>
      <w:r/>
      <w:r>
        <w:rPr>
          <w:b/>
        </w:rPr>
        <w:t>What occurred:</w:t>
      </w:r>
      <w:r>
        <w:t xml:space="preserve"> Police action in the Gayborhood escalated during Pride, with some officers in masks, Tasers deployed and mounted units pushing crowds into fenced areas, creating panic and dozens of arrests. </w:t>
      </w:r>
      <w:r/>
    </w:p>
    <w:p>
      <w:pPr>
        <w:pStyle w:val="ListBullet"/>
        <w:spacing w:line="240" w:lineRule="auto"/>
        <w:ind w:left="720"/>
      </w:pPr>
      <w:r/>
      <w:r>
        <w:rPr>
          <w:b/>
        </w:rPr>
        <w:t>Logistical gaps:</w:t>
      </w:r>
      <w:r>
        <w:t xml:space="preserve"> Organisers moved main Pride programming to the Parkway this year, leaving the Gayborhood without the same event infrastructure and crowd planning it once had. </w:t>
      </w:r>
      <w:r/>
    </w:p>
    <w:p>
      <w:pPr>
        <w:pStyle w:val="ListBullet"/>
        <w:spacing w:line="240" w:lineRule="auto"/>
        <w:ind w:left="720"/>
      </w:pPr>
      <w:r/>
      <w:r>
        <w:rPr>
          <w:b/>
        </w:rPr>
        <w:t>Official response:</w:t>
      </w:r>
      <w:r>
        <w:t xml:space="preserve"> City leaders, including the mayor’s office and police commissioner, have pledged reviews and accountability; a Director of LGBTQ Affairs is facilitating talks. </w:t>
      </w:r>
      <w:r/>
    </w:p>
    <w:p>
      <w:pPr>
        <w:pStyle w:val="ListBullet"/>
        <w:spacing w:line="240" w:lineRule="auto"/>
        <w:ind w:left="720"/>
      </w:pPr>
      <w:r/>
      <w:r>
        <w:rPr>
          <w:b/>
        </w:rPr>
        <w:t>Community impact:</w:t>
      </w:r>
      <w:r>
        <w:t xml:space="preserve"> Longstanding trust between LGBTQ+ residents and parts of the police force was damaged, prompting calls for an advisory task force and inclusion of LGBTQ+ officers in command decisions. </w:t>
      </w:r>
      <w:r/>
    </w:p>
    <w:p>
      <w:pPr>
        <w:pStyle w:val="ListBullet"/>
        <w:spacing w:line="240" w:lineRule="auto"/>
        <w:ind w:left="720"/>
      </w:pPr>
      <w:r/>
      <w:r>
        <w:rPr>
          <w:b/>
        </w:rPr>
        <w:t>Practical note:</w:t>
      </w:r>
      <w:r>
        <w:t xml:space="preserve"> For future events, clearer permitting, coordinated security planning and LGBTQ-led liaison roles could reduce risk and improve safety.</w:t>
      </w:r>
      <w:r/>
      <w:r/>
    </w:p>
    <w:p>
      <w:pPr>
        <w:pStyle w:val="Heading2"/>
      </w:pPr>
      <w:r>
        <w:t>What actually happened in the Gayborhood , and why it felt chaotic</w:t>
      </w:r>
      <w:r/>
    </w:p>
    <w:p>
      <w:r/>
      <w:r>
        <w:t>Video from the scene shows officers, some masked, engaging with Pride attendees while others deployed Tasers and used mounted and motorcycle units to move people toward fenced-off streets. Witnesses described a suddenly tense, confined atmosphere that felt frightening rather than protective. Local news outlets reported multiple arrests and scenes that many residents said should never happen at a celebration of community.</w:t>
      </w:r>
      <w:r/>
    </w:p>
    <w:p>
      <w:r/>
      <w:r>
        <w:t>The immediate sensory takeaway was confusion: a crowded, loud night turned claustrophobic when police moved through narrow, fenced passages. That visceral response is why the episode landed so hard with attendees and onlookers, and why leaders are insisting on a thorough review.</w:t>
      </w:r>
      <w:r/>
    </w:p>
    <w:p>
      <w:pPr>
        <w:pStyle w:val="Heading2"/>
      </w:pPr>
      <w:r>
        <w:t>How changing Pride logistics left a gap in crowd control</w:t>
      </w:r>
      <w:r/>
    </w:p>
    <w:p>
      <w:r/>
      <w:r>
        <w:t>For years, the Gayborhood had become used to managing big crowds during Pride, with established coordination between organisers, businesses and police. But the main, city-wide Pride events moved to the Parkway this season, taking with them experienced event planners, security protocols and infrastructure. Smaller, locally organised events then filled the void without a centralised plan for safely handling large numbers of people.</w:t>
      </w:r>
      <w:r/>
    </w:p>
    <w:p>
      <w:r/>
      <w:r>
        <w:t>This shift matters because crowd safety is as much about planning as policing. When you lose the institutional memory and systems that manage flows, fencing and egress, simple decisions, like where to place barriers or how to route foot traffic, can have outsized consequences. The practical lesson: any large block party needs shared planning between organisers, venue managers and a designated public-safety lead.</w:t>
      </w:r>
      <w:r/>
    </w:p>
    <w:p>
      <w:pPr>
        <w:pStyle w:val="Heading2"/>
      </w:pPr>
      <w:r>
        <w:t>Officials respond , promises, reviews and community talks</w:t>
      </w:r>
      <w:r/>
    </w:p>
    <w:p>
      <w:r/>
      <w:r>
        <w:t>Mayor Cherelle Parker moved quickly to assign her Director of LGBTQ Affairs to convene conversations between police leadership and community groups, signalling the city wants a mediated path forward. The police commissioner has said officers who broke department policy will be identified and held accountable, and local reporting shows both protests and calls for answers erupted in the days after the incident.</w:t>
      </w:r>
      <w:r/>
    </w:p>
    <w:p>
      <w:r/>
      <w:r>
        <w:t>According to local news coverage, that combination of swift official response and visible community outrage is a necessary first step. But words need to turn into measurable actions: transparent disciplinary processes, public findings of any investigations, and commitments to new operational protocols before the next big gathering.</w:t>
      </w:r>
      <w:r/>
    </w:p>
    <w:p>
      <w:pPr>
        <w:pStyle w:val="Heading2"/>
      </w:pPr>
      <w:r>
        <w:t>Trust is frayed , why LGBTQ+ officers and community voices should shape reform</w:t>
      </w:r>
      <w:r/>
    </w:p>
    <w:p>
      <w:r/>
      <w:r>
        <w:t>Multiple voices in the community have pointed out that the Philadelphia Police Department still has work to do on LGBTQ+ relations, and that LGBTQ+ officers themselves aren’t always confident they’d be heard by colleagues. Groups representing queer officers have long advocated for more inclusion and sensitivity training, and many community leaders now suggest those officers be empowered in command roles for Pride events.</w:t>
      </w:r>
      <w:r/>
    </w:p>
    <w:p>
      <w:r/>
      <w:r>
        <w:t>Imagine LGBTQ+ officers acting as liaisons or sitting on a joint command team with community reps and business owners the night of an event. That would likely reduce misunderstandings, lower the chance of excessive force, and help restore faith that police presence is protective rather than punitive.</w:t>
      </w:r>
      <w:r/>
    </w:p>
    <w:p>
      <w:pPr>
        <w:pStyle w:val="Heading2"/>
      </w:pPr>
      <w:r>
        <w:t>Practical steps for safer Pride gatherings going forward</w:t>
      </w:r>
      <w:r/>
    </w:p>
    <w:p>
      <w:r/>
      <w:r>
        <w:t>First, re-establish a central planning authority whenever major celebrations draw thousands, someone with final say on permits, fencing, entry points and emergency access. Second, require liaison roles: a named LGBTQ+ representative embedded in the command structure, and a community complaints officer available immediately after any incident. Third, document and publish after-action reports so the public can see what went wrong and what’s being done.</w:t>
      </w:r>
      <w:r/>
    </w:p>
    <w:p>
      <w:r/>
      <w:r>
        <w:t>For attendees and businesses, the short-term advice is simple: know your exit routes, keep phone-lights handy, and report any aggressive policing to the city’s liaison so incidents are logged and investigated promptly.</w:t>
      </w:r>
      <w:r/>
    </w:p>
    <w:p>
      <w:r/>
      <w:r>
        <w:t>It's a small set of changes that could make every Pride much safer and much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https://qburgh.com/masked-police-attack-lgbtq-community/</w:t>
        </w:r>
      </w:hyperlink>
      <w:r>
        <w:t xml:space="preserve"> - Please view link - unable to able to access data</w:t>
      </w:r>
      <w:r/>
    </w:p>
    <w:p>
      <w:pPr>
        <w:pStyle w:val="ListNumber"/>
        <w:spacing w:line="240" w:lineRule="auto"/>
        <w:ind w:left="720"/>
      </w:pPr>
      <w:r/>
      <w:hyperlink r:id="rId14">
        <w:r>
          <w:rPr>
            <w:color w:val="0000EE"/>
            <w:u w:val="single"/>
          </w:rPr>
          <w:t>https://www.phila.gov/2023-06-02-june-is-pride-month-and-philly-is-proud/</w:t>
        </w:r>
      </w:hyperlink>
      <w:r>
        <w:t xml:space="preserve"> - The City of Philadelphia's Department of Public Health announced Pride Month events, including the Philly Pride March and Festival on June 4, 2023. The festivities began at Independence Hall, with participants marching through the Gayborhood, culminating in a festival featuring food, live music, and performances. The Health Department highlighted ongoing efforts to address healthcare disparities within the LGBTQ+ community and emphasized inclusivity and equality in healthcare during the celebrations.</w:t>
      </w:r>
      <w:r/>
    </w:p>
    <w:p>
      <w:pPr>
        <w:pStyle w:val="ListNumber"/>
        <w:spacing w:line="240" w:lineRule="auto"/>
        <w:ind w:left="720"/>
      </w:pPr>
      <w:r/>
      <w:hyperlink r:id="rId15">
        <w:r>
          <w:rPr>
            <w:color w:val="0000EE"/>
            <w:u w:val="single"/>
          </w:rPr>
          <w:t>https://www.phila.gov/2022-06-01-celebrate-lgbtq-pride-in-philly/</w:t>
        </w:r>
      </w:hyperlink>
      <w:r>
        <w:t xml:space="preserve"> - The Office of LGBTQ+ Affairs and community partners in Philadelphia announced Pride Month events for June 2022. The celebrations included the annual Flag Raising Event at City Hall, themed 'Celebrating our Communities,' featuring speakers from various LGBTQ+ groups. Additionally, iconic city landmarks like Boathouse Row and the Pennsylvania Convention Center were illuminated in rainbow colours to honour LGBTQ+ Pride Month.</w:t>
      </w:r>
      <w:r/>
    </w:p>
    <w:p>
      <w:pPr>
        <w:pStyle w:val="ListNumber"/>
        <w:spacing w:line="240" w:lineRule="auto"/>
        <w:ind w:left="720"/>
      </w:pPr>
      <w:r/>
      <w:hyperlink r:id="rId11">
        <w:r>
          <w:rPr>
            <w:color w:val="0000EE"/>
            <w:u w:val="single"/>
          </w:rPr>
          <w:t>https://www.cbsnews.com/philadelphia/news/philadelphia-pride-celebrations-gayborhood/</w:t>
        </w:r>
      </w:hyperlink>
      <w:r>
        <w:t xml:space="preserve"> - Philadelphia's Pride celebrations commenced with the annual march featuring a 1,000-foot Pride flag. The Pride Festival followed on the Benjamin Franklin Parkway. Concurrently, large crowds gathered in the Gayborhood, leading to increased police presence and crowd control measures. The situation prompted discussions about the balance between public safety and community celebration during Pride events.</w:t>
      </w:r>
      <w:r/>
    </w:p>
    <w:p>
      <w:pPr>
        <w:pStyle w:val="ListNumber"/>
        <w:spacing w:line="240" w:lineRule="auto"/>
        <w:ind w:left="720"/>
      </w:pPr>
      <w:r/>
      <w:hyperlink r:id="rId10">
        <w:r>
          <w:rPr>
            <w:color w:val="0000EE"/>
            <w:u w:val="single"/>
          </w:rPr>
          <w:t>https://www.nbcphiladelphia.com/news/local/protesters-hold-rally-monday-after-15-arrested-by-philly-police-during-pride/4414129/</w:t>
        </w:r>
      </w:hyperlink>
      <w:r>
        <w:t xml:space="preserve"> - Following the Pride celebrations in Philadelphia, 15 individuals were arrested in the Gayborhood. The arrests sparked protests and criticism from the LGBTQ+ community and allies regarding the police's handling of the situation. The community expressed concerns over the aggressive conduct and the impact on the celebratory atmosphere of Pride events.</w:t>
      </w:r>
      <w:r/>
    </w:p>
    <w:p>
      <w:pPr>
        <w:pStyle w:val="ListNumber"/>
        <w:spacing w:line="240" w:lineRule="auto"/>
        <w:ind w:left="720"/>
      </w:pPr>
      <w:r/>
      <w:hyperlink r:id="rId13">
        <w:r>
          <w:rPr>
            <w:color w:val="0000EE"/>
            <w:u w:val="single"/>
          </w:rPr>
          <w:t>https://www.fox29.com/news/philly-police-chief-responds-claims-aggressive-conduct-toward-lgbtq-community-pride</w:t>
        </w:r>
      </w:hyperlink>
      <w:r>
        <w:t xml:space="preserve"> - Philadelphia Police Commissioner Kevin Bethel addressed allegations of aggressive police behaviour towards the LGBTQ+ community during Pride weekend. He stated that the department's primary goal was to ensure safety during the Pride parade. Bethel acknowledged mistakes, particularly the decision to leave neighborhood streets open, which led to safety concerns as large crowds gathered.</w:t>
      </w:r>
      <w:r/>
    </w:p>
    <w:p>
      <w:pPr>
        <w:pStyle w:val="ListNumber"/>
        <w:spacing w:line="240" w:lineRule="auto"/>
        <w:ind w:left="720"/>
      </w:pPr>
      <w:r/>
      <w:hyperlink r:id="rId12">
        <w:r>
          <w:rPr>
            <w:color w:val="0000EE"/>
            <w:u w:val="single"/>
          </w:rPr>
          <w:t>https://www.nbcphiladelphia.com/news/local/philly-leaders-seek-answers-after-15-arrested-by-police-during-pride-event/4416042/</w:t>
        </w:r>
      </w:hyperlink>
      <w:r>
        <w:t xml:space="preserve"> - Philadelphia officials, including Mayor Cherelle L. Parker, are investigating the circumstances surrounding the 15 arrests made during the Pride celebration in the Gayborhood. The arrests have drawn criticism from the LGBTQ+ community over the police's use of force and crowd control measures. Mayor Parker expressed a commitment to addressing the community's concerns and ensuring accountability.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masked-police-attack-lgbtq-community/" TargetMode="External"/><Relationship Id="rId10" Type="http://schemas.openxmlformats.org/officeDocument/2006/relationships/hyperlink" Target="https://www.nbcphiladelphia.com/news/local/protesters-hold-rally-monday-after-15-arrested-by-philly-police-during-pride/4414129/" TargetMode="External"/><Relationship Id="rId11" Type="http://schemas.openxmlformats.org/officeDocument/2006/relationships/hyperlink" Target="https://www.cbsnews.com/philadelphia/news/philadelphia-pride-celebrations-gayborhood/" TargetMode="External"/><Relationship Id="rId12" Type="http://schemas.openxmlformats.org/officeDocument/2006/relationships/hyperlink" Target="https://www.nbcphiladelphia.com/news/local/philly-leaders-seek-answers-after-15-arrested-by-police-during-pride-event/4416042/" TargetMode="External"/><Relationship Id="rId13" Type="http://schemas.openxmlformats.org/officeDocument/2006/relationships/hyperlink" Target="https://www.fox29.com/news/philly-police-chief-responds-claims-aggressive-conduct-toward-lgbtq-community-pride" TargetMode="External"/><Relationship Id="rId14" Type="http://schemas.openxmlformats.org/officeDocument/2006/relationships/hyperlink" Target="https://www.phila.gov/2023-06-02-june-is-pride-month-and-philly-is-proud/" TargetMode="External"/><Relationship Id="rId15" Type="http://schemas.openxmlformats.org/officeDocument/2006/relationships/hyperlink" Target="https://www.phila.gov/2022-06-01-celebrate-lgbtq-pride-in-phi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