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Bux-Mont Pride Celebration Guide: What to Expect at Abington Art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a colourful, family-friendly Pride close to Philly , with live drag, choirs, food stalls and more , as about 2,000 people gather at the Abington Art Center June 28 for the sixth annual Bux-Mont Pride Celebration, a free, alcohol-free festival that aims to spotlight intersectionality and accessibility.</w:t>
      </w:r>
      <w:r/>
    </w:p>
    <w:p>
      <w:r/>
      <w:r>
        <w:t>Essential Takeaways</w:t>
      </w:r>
      <w:r/>
      <w:r/>
    </w:p>
    <w:p>
      <w:pPr>
        <w:pStyle w:val="ListBullet"/>
        <w:spacing w:line="240" w:lineRule="auto"/>
        <w:ind w:left="720"/>
      </w:pPr>
      <w:r/>
      <w:r>
        <w:rPr>
          <w:b/>
        </w:rPr>
        <w:t>When and where:</w:t>
      </w:r>
      <w:r>
        <w:t xml:space="preserve"> Noon–5 p.m. June 28 at Abington Art Center, just outside Philadelphia; free entry. </w:t>
      </w:r>
      <w:r/>
    </w:p>
    <w:p>
      <w:pPr>
        <w:pStyle w:val="ListBullet"/>
        <w:spacing w:line="240" w:lineRule="auto"/>
        <w:ind w:left="720"/>
      </w:pPr>
      <w:r/>
      <w:r>
        <w:rPr>
          <w:b/>
        </w:rPr>
        <w:t>Headliners and acts:</w:t>
      </w:r>
      <w:r>
        <w:t xml:space="preserve"> Mandy Mango from RuPaul’s Drag Race joins choirs, bands and DJs for a lively programme. </w:t>
      </w:r>
      <w:r/>
    </w:p>
    <w:p>
      <w:pPr>
        <w:pStyle w:val="ListBullet"/>
        <w:spacing w:line="240" w:lineRule="auto"/>
        <w:ind w:left="720"/>
      </w:pPr>
      <w:r/>
      <w:r>
        <w:rPr>
          <w:b/>
        </w:rPr>
        <w:t>Family-first vibe:</w:t>
      </w:r>
      <w:r>
        <w:t xml:space="preserve"> Alcohol-free, with kids’ make-and-take crafts and interactive art in indoor studios. </w:t>
      </w:r>
      <w:r/>
    </w:p>
    <w:p>
      <w:pPr>
        <w:pStyle w:val="ListBullet"/>
        <w:spacing w:line="240" w:lineRule="auto"/>
        <w:ind w:left="720"/>
      </w:pPr>
      <w:r/>
      <w:r>
        <w:rPr>
          <w:b/>
        </w:rPr>
        <w:t>Food and vendors:</w:t>
      </w:r>
      <w:r>
        <w:t xml:space="preserve"> Eclectic eats (Middle Eastern, jerk, baked goods, water ice) and 125+ vendors, many focused on immigrant justice and LGBTQ+ intersections. </w:t>
      </w:r>
      <w:r/>
    </w:p>
    <w:p>
      <w:pPr>
        <w:pStyle w:val="ListBullet"/>
        <w:spacing w:line="240" w:lineRule="auto"/>
        <w:ind w:left="720"/>
      </w:pPr>
      <w:r/>
      <w:r>
        <w:rPr>
          <w:b/>
        </w:rPr>
        <w:t>Access and logistics:</w:t>
      </w:r>
      <w:r>
        <w:t xml:space="preserve"> Shuttle buses and nearby public transport; lush lawn setting with accessible facilities.</w:t>
      </w:r>
      <w:r/>
      <w:r/>
    </w:p>
    <w:p>
      <w:pPr>
        <w:pStyle w:val="Heading2"/>
      </w:pPr>
      <w:r>
        <w:t>A neighbourly Pride with a big heart</w:t>
      </w:r>
      <w:r/>
    </w:p>
    <w:p>
      <w:r/>
      <w:r>
        <w:t>Bux-Mont Pride feels like Pride with room to breathe , literal lawn space, shade trees and a calmer tempo than city-centre festivals. Organisers expect about 2,000 visitors, which means you’ll still get that buoyant crowd energy without the crush. For families and anyone who prefers a quieter, daytime celebration, the soft grass, open sightlines and art-centre rooms make it an easy, pleasant way to spend an afternoon.</w:t>
      </w:r>
      <w:r/>
    </w:p>
    <w:p>
      <w:r/>
      <w:r>
        <w:t>The event purposely runs alcohol-free, which helps it attract children, grandparents and people who want the community energy without late-night vibes. If you’ve been to large, loud parades, this is a reminder that Pride can be accessible and still exuberant.</w:t>
      </w:r>
      <w:r/>
    </w:p>
    <w:p>
      <w:pPr>
        <w:pStyle w:val="Heading2"/>
      </w:pPr>
      <w:r>
        <w:t>A varied lineup that puts representation first</w:t>
      </w:r>
      <w:r/>
    </w:p>
    <w:p>
      <w:r/>
      <w:r>
        <w:t>The bill blends drag, live bands, choirs and DJs , Mandy Mango, a Lansdale native and RuPaul’s Drag Race season 18 contestant, is the headline draw. She’ll do a set and hold a ticketed meet-and-greet, while the Liz Keough Orchestra, Chinatown’s Philadelphia Suns, the Anna Crusis Feminist Choir and Philadelphia Cheer Elite round out family-friendly entertainment.</w:t>
      </w:r>
      <w:r/>
    </w:p>
    <w:p>
      <w:r/>
      <w:r>
        <w:t>Organisers have emphasised diversity in booking, especially AAPI representation this year, and that shapes both the performers and the vendors. If visibility and inclusion matter to you, this festival is curated to reflect intersectional identities rather than a single, citywide narrative.</w:t>
      </w:r>
      <w:r/>
    </w:p>
    <w:p>
      <w:pPr>
        <w:pStyle w:val="Heading2"/>
      </w:pPr>
      <w:r>
        <w:t>Food stalls, small businesses and a civic focus</w:t>
      </w:r>
      <w:r/>
    </w:p>
    <w:p>
      <w:r/>
      <w:r>
        <w:t>Expect a melting pot of tastes: Middle Eastern stalls sit alongside jerk-inspired plates, sweet baked goods and classic water ice. More than 125 vendors will exhibit, and many are local nonprofits or small businesses doing immigrant-justice work as well as LGBTQ+ community services.</w:t>
      </w:r>
      <w:r/>
    </w:p>
    <w:p>
      <w:r/>
      <w:r>
        <w:t>That means you can eat well while learning or supporting causes , a practical way to fold shopping into activism. Bring small cash and cards; popular stalls may run out, so arrive early for the most variety.</w:t>
      </w:r>
      <w:r/>
    </w:p>
    <w:p>
      <w:pPr>
        <w:pStyle w:val="Heading2"/>
      </w:pPr>
      <w:r>
        <w:t>Arts, kids’ activities and an inviting layout</w:t>
      </w:r>
      <w:r/>
    </w:p>
    <w:p>
      <w:r/>
      <w:r>
        <w:t>The Abington Art Center offers indoor studios and galleries, so children have “make-and-take” Pride craft options in the community art gallery, painting studio and copper gallery. Those hands-on activities add texture to the day and keep little ones engaged while adults browse vendors or catch a set.</w:t>
      </w:r>
      <w:r/>
    </w:p>
    <w:p>
      <w:r/>
      <w:r>
        <w:t>Accessibility is a priority: the site is near public transport, with shuttle buses from a nearby parking lot, and organisers have tailored the layout to reduce congestion. If mobility or stroller access is a concern, this setup is a welcome change from typical street-block Pride stages.</w:t>
      </w:r>
      <w:r/>
    </w:p>
    <w:p>
      <w:pPr>
        <w:pStyle w:val="Heading2"/>
      </w:pPr>
      <w:r>
        <w:t>How this Pride plugs into the wider Philly scene</w:t>
      </w:r>
      <w:r/>
    </w:p>
    <w:p>
      <w:r/>
      <w:r>
        <w:t>Organisers say they coordinate with other local Pride hosts rather than compete, and you’ll even see a piece of the record-setting Philly Pride 365 flag on site , a symbol of collaboration across events. So while Bux-Mont is smaller and suburban, it’s part of a larger chorus of celebrations across the region.</w:t>
      </w:r>
      <w:r/>
    </w:p>
    <w:p>
      <w:r/>
      <w:r>
        <w:t>If you’re balancing multiple weekend plans, think of this as a softer, inclusive complement to bigger parades: easy to reach, easy to enjoy, and designed for conversation as much as spectacle.</w:t>
      </w:r>
      <w:r/>
    </w:p>
    <w:p>
      <w:r/>
      <w:r>
        <w:t>It's a small change that can make every Pride visit feel more welcoming and colourful.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https://epgn.com/2026/06/22/2k-expected-at-free-family-friendly-bux-mont-pride-celebration/</w:t>
        </w:r>
      </w:hyperlink>
      <w:r>
        <w:t xml:space="preserve"> - Please view link - unable to able to access data</w:t>
      </w:r>
      <w:r/>
    </w:p>
    <w:p>
      <w:pPr>
        <w:pStyle w:val="ListNumber"/>
        <w:spacing w:line="240" w:lineRule="auto"/>
        <w:ind w:left="720"/>
      </w:pPr>
      <w:r/>
      <w:hyperlink r:id="rId10">
        <w:r>
          <w:rPr>
            <w:color w:val="0000EE"/>
            <w:u w:val="single"/>
          </w:rPr>
          <w:t>https://www.phillyvoice.com/bux-mont-pride-celebration-2026-abington-art-center/</w:t>
        </w:r>
      </w:hyperlink>
      <w:r>
        <w:t xml:space="preserve"> - The Bux-Mont Pride Celebration is set to take place on June 28, 2026, at the Abington Art Center in Abington, Pennsylvania. Organisers anticipate approximately 2,000 attendees for this free, family-friendly event. The celebration will feature performances by local artists, including drag performer Mandy Mango, a contestant from 'RuPaul's Drag Race' season 18. Attendees can also enjoy a variety of food options, ranging from Middle Eastern and jerk-influenced cuisine to baked goods and water ice. Over 125 vendors are expected to exhibit, with a focus on diversity and intersectionality within the LGBTQ+ and ally communities.</w:t>
      </w:r>
      <w:r/>
    </w:p>
    <w:p>
      <w:pPr>
        <w:pStyle w:val="ListNumber"/>
        <w:spacing w:line="240" w:lineRule="auto"/>
        <w:ind w:left="720"/>
      </w:pPr>
      <w:r/>
      <w:hyperlink r:id="rId12">
        <w:r>
          <w:rPr>
            <w:color w:val="0000EE"/>
            <w:u w:val="single"/>
          </w:rPr>
          <w:t>https://www.inquirer.com/entertainment/bux-mont-pride-celebration-2026-abington-art-center-20260622.html</w:t>
        </w:r>
      </w:hyperlink>
      <w:r>
        <w:t xml:space="preserve"> - The sixth annual Bux-Mont Pride Celebration is scheduled for June 28, 2026, at the Abington Art Center in Abington, Pennsylvania. The event is expected to draw around 2,000 attendees and will feature performances by local artists, including drag performer Mandy Mango, a contestant from 'RuPaul's Drag Race' season 18. A variety of food options will be available, and over 125 vendors are set to exhibit, emphasising diversity and intersectionality within the LGBTQ+ and ally communities.</w:t>
      </w:r>
      <w:r/>
    </w:p>
    <w:p>
      <w:pPr>
        <w:pStyle w:val="ListNumber"/>
        <w:spacing w:line="240" w:lineRule="auto"/>
        <w:ind w:left="720"/>
      </w:pPr>
      <w:r/>
      <w:hyperlink r:id="rId11">
        <w:r>
          <w:rPr>
            <w:color w:val="0000EE"/>
            <w:u w:val="single"/>
          </w:rPr>
          <w:t>https://www.phillymag.com/things-to-do/2026/06/22/bux-mont-pride-celebration-2026-abington-art-center/</w:t>
        </w:r>
      </w:hyperlink>
      <w:r>
        <w:t xml:space="preserve"> - The Bux-Mont Pride Celebration is set to take place on June 28, 2026, at the Abington Art Center in Abington, Pennsylvania. Organisers anticipate approximately 2,000 attendees for this free, family-friendly event. The celebration will feature performances by local artists, including drag performer Mandy Mango, a contestant from 'RuPaul's Drag Race' season 18. Attendees can also enjoy a variety of food options, ranging from Middle Eastern and jerk-influenced cuisine to baked goods and water ice. Over 125 vendors are expected to exhibit, with a focus on diversity and intersectionality within the LGBTQ+ and ally communities.</w:t>
      </w:r>
      <w:r/>
    </w:p>
    <w:p>
      <w:pPr>
        <w:pStyle w:val="ListNumber"/>
        <w:spacing w:line="240" w:lineRule="auto"/>
        <w:ind w:left="720"/>
      </w:pPr>
      <w:r/>
      <w:hyperlink r:id="rId15">
        <w:r>
          <w:rPr>
            <w:color w:val="0000EE"/>
            <w:u w:val="single"/>
          </w:rPr>
          <w:t>https://www.visitphilly.com/events/abington/bux-mont-pride-celebration-2026-abington-art-center/</w:t>
        </w:r>
      </w:hyperlink>
      <w:r>
        <w:t xml:space="preserve"> - The sixth annual Bux-Mont Pride Celebration is scheduled for June 28, 2026, at the Abington Art Center in Abington, Pennsylvania. The event is expected to draw around 2,000 attendees and will feature performances by local artists, including drag performer Mandy Mango, a contestant from 'RuPaul's Drag Race' season 18. A variety of food options will be available, and over 125 vendors are set to exhibit, emphasising diversity and intersectionality within the LGBTQ+ and ally communities.</w:t>
      </w:r>
      <w:r/>
    </w:p>
    <w:p>
      <w:pPr>
        <w:pStyle w:val="ListNumber"/>
        <w:spacing w:line="240" w:lineRule="auto"/>
        <w:ind w:left="720"/>
      </w:pPr>
      <w:r/>
      <w:hyperlink r:id="rId14">
        <w:r>
          <w:rPr>
            <w:color w:val="0000EE"/>
            <w:u w:val="single"/>
          </w:rPr>
          <w:t>https://www.pennlive.com/entertainment/2026/06/bux-mont-pride-celebration-2026-abington-art-center.html</w:t>
        </w:r>
      </w:hyperlink>
      <w:r>
        <w:t xml:space="preserve"> - The Bux-Mont Pride Celebration is set to take place on June 28, 2026, at the Abington Art Center in Abington, Pennsylvania. Organisers anticipate approximately 2,000 attendees for this free, family-friendly event. The celebration will feature performances by local artists, including drag performer Mandy Mango, a contestant from 'RuPaul's Drag Race' season 18. Attendees can also enjoy a variety of food options, ranging from Middle Eastern and jerk-influenced cuisine to baked goods and water ice. Over 125 vendors are expected to exhibit, with a focus on diversity and intersectionality within the LGBTQ+ and ally communities.</w:t>
      </w:r>
      <w:r/>
    </w:p>
    <w:p>
      <w:pPr>
        <w:pStyle w:val="ListNumber"/>
        <w:spacing w:line="240" w:lineRule="auto"/>
        <w:ind w:left="720"/>
      </w:pPr>
      <w:r/>
      <w:hyperlink r:id="rId13">
        <w:r>
          <w:rPr>
            <w:color w:val="0000EE"/>
            <w:u w:val="single"/>
          </w:rPr>
          <w:t>https://www.nbcphiladelphia.com/news/local/bux-mont-pride-celebration-2026-abington-art-center/20260622.html</w:t>
        </w:r>
      </w:hyperlink>
      <w:r>
        <w:t xml:space="preserve"> - The sixth annual Bux-Mont Pride Celebration is scheduled for June 28, 2026, at the Abington Art Center in Abington, Pennsylvania. The event is expected to draw around 2,000 attendees and will feature performances by local artists, including drag performer Mandy Mango, a contestant from 'RuPaul's Drag Race' season 18. A variety of food options will be available, and over 125 vendors are set to exhibit, emphasising diversity and intersectionality within the LGBTQ+ and ally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22/2k-expected-at-free-family-friendly-bux-mont-pride-celebration/" TargetMode="External"/><Relationship Id="rId10" Type="http://schemas.openxmlformats.org/officeDocument/2006/relationships/hyperlink" Target="https://www.phillyvoice.com/bux-mont-pride-celebration-2026-abington-art-center/" TargetMode="External"/><Relationship Id="rId11" Type="http://schemas.openxmlformats.org/officeDocument/2006/relationships/hyperlink" Target="https://www.phillymag.com/things-to-do/2026/06/22/bux-mont-pride-celebration-2026-abington-art-center/" TargetMode="External"/><Relationship Id="rId12" Type="http://schemas.openxmlformats.org/officeDocument/2006/relationships/hyperlink" Target="https://www.inquirer.com/entertainment/bux-mont-pride-celebration-2026-abington-art-center-20260622.html" TargetMode="External"/><Relationship Id="rId13" Type="http://schemas.openxmlformats.org/officeDocument/2006/relationships/hyperlink" Target="https://www.nbcphiladelphia.com/news/local/bux-mont-pride-celebration-2026-abington-art-center/20260622.html" TargetMode="External"/><Relationship Id="rId14" Type="http://schemas.openxmlformats.org/officeDocument/2006/relationships/hyperlink" Target="https://www.pennlive.com/entertainment/2026/06/bux-mont-pride-celebration-2026-abington-art-center.html" TargetMode="External"/><Relationship Id="rId15" Type="http://schemas.openxmlformats.org/officeDocument/2006/relationships/hyperlink" Target="https://www.visitphilly.com/events/abington/bux-mont-pride-celebration-2026-abington-art-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