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Bronx Pride 2024 Moments and What They Mean for Local LGBTQ+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turned out as Bronx Pride marked 28 years of visibility and celebration, with Borough President Vanessa Gibson leading a colourful march along the Grand Concourse , an upbeat, local reminder that Pride still matters in neighbourhoods that too often get overlooked.</w:t>
      </w:r>
      <w:r/>
    </w:p>
    <w:p>
      <w:r/>
      <w:r>
        <w:t>Essential Takeaways</w:t>
      </w:r>
      <w:r/>
      <w:r/>
    </w:p>
    <w:p>
      <w:pPr>
        <w:pStyle w:val="ListBullet"/>
        <w:spacing w:line="240" w:lineRule="auto"/>
        <w:ind w:left="720"/>
      </w:pPr>
      <w:r/>
      <w:r>
        <w:rPr>
          <w:b/>
        </w:rPr>
        <w:t>Local leadership:</w:t>
      </w:r>
      <w:r>
        <w:t xml:space="preserve"> Vanessa Gibson led the 28th Bronx Pride parade, highlighting borough-level support for LGBTQ+ visibility. </w:t>
      </w:r>
      <w:r/>
    </w:p>
    <w:p>
      <w:pPr>
        <w:pStyle w:val="ListBullet"/>
        <w:spacing w:line="240" w:lineRule="auto"/>
        <w:ind w:left="720"/>
      </w:pPr>
      <w:r/>
      <w:r>
        <w:rPr>
          <w:b/>
        </w:rPr>
        <w:t>Tension on the ground:</w:t>
      </w:r>
      <w:r>
        <w:t xml:space="preserve"> A small counter‑protest by Bronx Queers for Palestine and Bronx Anti‑War Coalition voiced concerns about priorities and local issues. </w:t>
      </w:r>
      <w:r/>
    </w:p>
    <w:p>
      <w:pPr>
        <w:pStyle w:val="ListBullet"/>
        <w:spacing w:line="240" w:lineRule="auto"/>
        <w:ind w:left="720"/>
      </w:pPr>
      <w:r/>
      <w:r>
        <w:rPr>
          <w:b/>
        </w:rPr>
        <w:t>Community energy:</w:t>
      </w:r>
      <w:r>
        <w:t xml:space="preserve"> The parade flowed into a large festival at The Hub with music, drag performances, resources and food, creating a warm, celebratory atmosphere. </w:t>
      </w:r>
      <w:r/>
    </w:p>
    <w:p>
      <w:pPr>
        <w:pStyle w:val="ListBullet"/>
        <w:spacing w:line="240" w:lineRule="auto"/>
        <w:ind w:left="720"/>
      </w:pPr>
      <w:r/>
      <w:r>
        <w:rPr>
          <w:b/>
        </w:rPr>
        <w:t>Historic visibility:</w:t>
      </w:r>
      <w:r>
        <w:t xml:space="preserve"> Organisers and speakers connected today’s march to long-term activism and losses remembered in the borough’s queer history. </w:t>
      </w:r>
      <w:r/>
    </w:p>
    <w:p>
      <w:pPr>
        <w:pStyle w:val="ListBullet"/>
        <w:spacing w:line="240" w:lineRule="auto"/>
        <w:ind w:left="720"/>
      </w:pPr>
      <w:r/>
      <w:r>
        <w:rPr>
          <w:b/>
        </w:rPr>
        <w:t>Practical vibe:</w:t>
      </w:r>
      <w:r>
        <w:t xml:space="preserve"> The route was grassroots and open , no barricades or strict spectator areas , giving the event an intimate, neighbourhood feel.</w:t>
      </w:r>
      <w:r/>
      <w:r/>
    </w:p>
    <w:p>
      <w:pPr>
        <w:pStyle w:val="Heading2"/>
      </w:pPr>
      <w:r>
        <w:t>A borough president in the crowd changes the tone</w:t>
      </w:r>
      <w:r/>
    </w:p>
    <w:p>
      <w:r/>
      <w:r>
        <w:t>Vanessa Gibson leading the march gave the day a political yet personal flavour, and you could feel it , a steady, supportive presence that matters when rights are under attack. According to reporting from the Bronx Times, Gibson used her platform to link Pride to broader fights over human rights, voting and immigrant protections, which framed the parade as more than a party.</w:t>
      </w:r>
      <w:r/>
    </w:p>
    <w:p>
      <w:r/>
      <w:r>
        <w:t>That level of municipal embrace is unusual in some places, and locals noted it matters. Community leaders said having a borough president visibly celebrate Pride signals safety and recognition in a part of the city where resources can be scarce. If you’re wondering why civic visibility matters, this was a live demonstration: it draws attention, funding and agencies that can help.</w:t>
      </w:r>
      <w:r/>
    </w:p>
    <w:p>
      <w:pPr>
        <w:pStyle w:val="Heading2"/>
      </w:pPr>
      <w:r>
        <w:t>Joy and remembrance: activists bridge past and present</w:t>
      </w:r>
      <w:r/>
    </w:p>
    <w:p>
      <w:r/>
      <w:r>
        <w:t>The day mixed jubilation with memory. Longtime organisers and cultural figures were mentioned during the march, reminding everyone that Bronx Pride is built on decades of grassroots work. The coverage places today’s festivities in the context of earlier activists who made visibility possible.</w:t>
      </w:r>
      <w:r/>
    </w:p>
    <w:p>
      <w:r/>
      <w:r>
        <w:t>That’s important for younger attendees too; seeing elders and veterans of the movement on stage or in the crowd gives the event depth. If you’re bringing children or teens next year, expect storytelling and intergenerational moments alongside music and performances.</w:t>
      </w:r>
      <w:r/>
    </w:p>
    <w:p>
      <w:pPr>
        <w:pStyle w:val="Heading2"/>
      </w:pPr>
      <w:r>
        <w:t>Protest in the park: when Pride and politics collide</w:t>
      </w:r>
      <w:r/>
    </w:p>
    <w:p>
      <w:r/>
      <w:r>
        <w:t>Not every voice felt represented by the parade. A small group of counter‑protesters gathered nearby to raise issues like poverty, homelessness and international concerns, saying they wanted Bronxites’ immediate needs discussed. The clash was peaceful but pointed , a reminder that Pride intersects with many political causes.</w:t>
      </w:r>
      <w:r/>
    </w:p>
    <w:p>
      <w:r/>
      <w:r>
        <w:t>Events like this tend to be both inclusive and contested spaces. For organisers, that creates a balancing act: celebrate identity while making room for debate. If you attend future community Pride events, be prepared for civics as well as confetti.</w:t>
      </w:r>
      <w:r/>
    </w:p>
    <w:p>
      <w:pPr>
        <w:pStyle w:val="Heading2"/>
      </w:pPr>
      <w:r>
        <w:t>Festival atmosphere: music, drag and local nonprofits on show</w:t>
      </w:r>
      <w:r/>
    </w:p>
    <w:p>
      <w:r/>
      <w:r>
        <w:t>After the march folded into The Hub, Destination Tomorrow ran what was described as the borough’s largest Pride celebration, with performances from drag artists and appearances by health and social-service groups. The festival had a distinctly local flavour , neighbours dancing, small businesses peeking out, and organisations handing out resources and SWAG.</w:t>
      </w:r>
      <w:r/>
    </w:p>
    <w:p>
      <w:r/>
      <w:r>
        <w:t>From a practical point of view, these festivals are where you find help: health services, queer youth programmes and community centres often set up stalls. If you want to make the most of Pride, go with an empty bag and plan to pick up information as well as snacks.</w:t>
      </w:r>
      <w:r/>
    </w:p>
    <w:p>
      <w:pPr>
        <w:pStyle w:val="Heading2"/>
      </w:pPr>
      <w:r>
        <w:t>What this means for Bronx queer life going forward</w:t>
      </w:r>
      <w:r/>
    </w:p>
    <w:p>
      <w:r/>
      <w:r>
        <w:t>Bronx Pride’s 28th outing shows the borough’s queer scene is resilient and evolving. Local leadership, combined with grassroots energy, keeps visibility alive even as national politics shift. The festival’s mix of celebration, resources and protest suggests Pride here will keep being a place where joy and activism meet.</w:t>
      </w:r>
      <w:r/>
    </w:p>
    <w:p>
      <w:r/>
      <w:r>
        <w:t>So whether you marched, watched from a stoop, or stopped by the festival for lunch, the day reinforced one thing: for many in the Bronx, Pride is both a safe space and a civic statement.</w:t>
      </w:r>
      <w:r/>
    </w:p>
    <w:p>
      <w:r/>
      <w:r>
        <w:t>It's a small change that can make every celebration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https://www.bxtimes.com/bronx-pride-celebrates-28-years-of-acceptance/</w:t>
        </w:r>
      </w:hyperlink>
      <w:r>
        <w:t xml:space="preserve"> - Please view link - unable to able to access data</w:t>
      </w:r>
      <w:r/>
    </w:p>
    <w:p>
      <w:pPr>
        <w:pStyle w:val="ListNumber"/>
        <w:spacing w:line="240" w:lineRule="auto"/>
        <w:ind w:left="720"/>
      </w:pPr>
      <w:r/>
      <w:hyperlink r:id="rId9">
        <w:r>
          <w:rPr>
            <w:color w:val="0000EE"/>
            <w:u w:val="single"/>
          </w:rPr>
          <w:t>https://www.bxtimes.com/bronx-pride-celebrates-28-years-of-acceptance/</w:t>
        </w:r>
      </w:hyperlink>
      <w:r>
        <w:t xml:space="preserve"> - The Bronx Times article discusses the 28th official Pride parade in the Bronx, led by Borough President Vanessa Gibson along the Grand Concourse. Gibson highlights the importance of Pride in the current climate, addressing issues affecting various communities. The article also mentions a counter-march by Bronx Queers for Palestine and the Bronx Anti-War Coalition, and notes the ACLU's report of 530 anti-LGBTQ bills across the U.S. The piece emphasizes Gibson's support for the LGBTQ community and the parade's grassroots nature, culminating in a festival at La Central YMCA in The Hub.</w:t>
      </w:r>
      <w:r/>
    </w:p>
    <w:p>
      <w:pPr>
        <w:pStyle w:val="ListNumber"/>
        <w:spacing w:line="240" w:lineRule="auto"/>
        <w:ind w:left="720"/>
      </w:pPr>
      <w:r/>
      <w:hyperlink r:id="rId12">
        <w:r>
          <w:rPr>
            <w:color w:val="0000EE"/>
            <w:u w:val="single"/>
          </w:rPr>
          <w:t>https://bronx.com/bronx-pride-2024/</w:t>
        </w:r>
      </w:hyperlink>
      <w:r>
        <w:t xml:space="preserve"> - This announcement details the events of Bronx Pride 2024, including a Pride Flag Raising on June 3, a Pride Celebration on June 14, and the Pride March on June 22. The march is set to start at Grand Concourse &amp; 161st Street and end at 3rd Avenue &amp; 149th Street. The events aim to celebrate love, diversity, and inclusion within the Bronx community.</w:t>
      </w:r>
      <w:r/>
    </w:p>
    <w:p>
      <w:pPr>
        <w:pStyle w:val="ListNumber"/>
        <w:spacing w:line="240" w:lineRule="auto"/>
        <w:ind w:left="720"/>
      </w:pPr>
      <w:r/>
      <w:hyperlink r:id="rId13">
        <w:r>
          <w:rPr>
            <w:color w:val="0000EE"/>
            <w:u w:val="single"/>
          </w:rPr>
          <w:t>https://www.nyc.gov/site/bronxcb1/about/elected-officials.page</w:t>
        </w:r>
      </w:hyperlink>
      <w:r>
        <w:t xml:space="preserve"> - This page provides contact information for Bronx Community Board 1's elected officials, including Borough President Vanessa L. Gibson. It lists office addresses, phone numbers, and email addresses for various officials, facilitating communication between constituents and their representatives.</w:t>
      </w:r>
      <w:r/>
    </w:p>
    <w:p>
      <w:pPr>
        <w:pStyle w:val="ListNumber"/>
        <w:spacing w:line="240" w:lineRule="auto"/>
        <w:ind w:left="720"/>
      </w:pPr>
      <w:r/>
      <w:hyperlink r:id="rId14">
        <w:r>
          <w:rPr>
            <w:color w:val="0000EE"/>
            <w:u w:val="single"/>
          </w:rPr>
          <w:t>https://brooklynpride.org/events/2024-pride-twilight-parade</w:t>
        </w:r>
      </w:hyperlink>
      <w:r>
        <w:t xml:space="preserve"> - The Brooklyn Pride Twilight Parade is scheduled for Saturday, June 8, 2024, from 7:30 PM to 10:00 PM along Fifth Avenue from Lincoln Place to 8th Street. The event is the only evening parade in the Northeast, featuring organizations marching in support of the LGBTQIA+ community. Parade Grand Marshals include Dr. Sandra Scott and Tiq Milan, with Ron B serving as the MC.</w:t>
      </w:r>
      <w:r/>
    </w:p>
    <w:p>
      <w:pPr>
        <w:pStyle w:val="ListNumber"/>
        <w:spacing w:line="240" w:lineRule="auto"/>
        <w:ind w:left="720"/>
      </w:pPr>
      <w:r/>
      <w:hyperlink r:id="rId11">
        <w:r>
          <w:rPr>
            <w:color w:val="0000EE"/>
            <w:u w:val="single"/>
          </w:rPr>
          <w:t>https://bronxboropres.nyc.gov/business_detail_T9_R259.php</w:t>
        </w:r>
      </w:hyperlink>
      <w:r>
        <w:t xml:space="preserve"> - This announcement details the Bronx Pride March held on June 22, 2024, from 11:00 a.m. to 1:30 p.m. The march began at 161st Street and the Grand Concourse, proceeding through 149th Street to 3rd Avenue and 149th Street. Following the march, a Bronx Pride Festival was hosted along Westchester Avenue off 3rd Avenue, featuring performances by The Cover Girls.</w:t>
      </w:r>
      <w:r/>
    </w:p>
    <w:p>
      <w:pPr>
        <w:pStyle w:val="ListNumber"/>
        <w:spacing w:line="240" w:lineRule="auto"/>
        <w:ind w:left="720"/>
      </w:pPr>
      <w:r/>
      <w:hyperlink r:id="rId10">
        <w:r>
          <w:rPr>
            <w:color w:val="0000EE"/>
            <w:u w:val="single"/>
          </w:rPr>
          <w:t>https://www.welcome2thebronx.com/2024/06/scenes-of-love-at-bronx-pride/</w:t>
        </w:r>
      </w:hyperlink>
      <w:r>
        <w:t xml:space="preserve"> - This article captures the atmosphere of the Bronx Pride festival, hosted by Destination Tomorrow, the borough’s official pride center. The event began with a march from the Grand Concourse at 161st Street, where artist Lovie Pignata painted a pride crosswalk. The festival featured performances, vendors, and a vibrant celebration of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xtimes.com/bronx-pride-celebrates-28-years-of-acceptance/" TargetMode="External"/><Relationship Id="rId10" Type="http://schemas.openxmlformats.org/officeDocument/2006/relationships/hyperlink" Target="https://www.welcome2thebronx.com/2024/06/scenes-of-love-at-bronx-pride/" TargetMode="External"/><Relationship Id="rId11" Type="http://schemas.openxmlformats.org/officeDocument/2006/relationships/hyperlink" Target="https://bronxboropres.nyc.gov/business_detail_T9_R259.php" TargetMode="External"/><Relationship Id="rId12" Type="http://schemas.openxmlformats.org/officeDocument/2006/relationships/hyperlink" Target="https://bronx.com/bronx-pride-2024/" TargetMode="External"/><Relationship Id="rId13" Type="http://schemas.openxmlformats.org/officeDocument/2006/relationships/hyperlink" Target="https://www.nyc.gov/site/bronxcb1/about/elected-officials.page" TargetMode="External"/><Relationship Id="rId14" Type="http://schemas.openxmlformats.org/officeDocument/2006/relationships/hyperlink" Target="https://brooklynpride.org/events/2024-pride-twilight-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