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Join Santa Fe Pride Parade This June — parade tips and timing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Grab a colourful flag and your comfiest shoes: Santa Fe’s PRIDE Parade returns Saturday 27 June, and local groups including First Presbyterian Church will gather early to march, mingle and celebrate; here’s what to know about meeting spots, timings, family-friendly festival highlights and how to join in.</w:t>
      </w:r>
      <w:r/>
    </w:p>
    <w:p>
      <w:r/>
      <w:r>
        <w:t>Essential Takeaways</w:t>
      </w:r>
      <w:r/>
      <w:r/>
    </w:p>
    <w:p>
      <w:pPr>
        <w:pStyle w:val="ListBullet"/>
        <w:spacing w:line="240" w:lineRule="auto"/>
        <w:ind w:left="720"/>
      </w:pPr>
      <w:r/>
      <w:r>
        <w:rPr>
          <w:b/>
        </w:rPr>
        <w:t>When:</w:t>
      </w:r>
      <w:r>
        <w:t xml:space="preserve"> Parade lines up early and starts promptly at 10am on Saturday 27 June, so arrive ahead of time.</w:t>
      </w:r>
      <w:r/>
    </w:p>
    <w:p>
      <w:pPr>
        <w:pStyle w:val="ListBullet"/>
        <w:spacing w:line="240" w:lineRule="auto"/>
        <w:ind w:left="720"/>
      </w:pPr>
      <w:r/>
      <w:r>
        <w:rPr>
          <w:b/>
        </w:rPr>
        <w:t>Where to meet:</w:t>
      </w:r>
      <w:r>
        <w:t xml:space="preserve"> Assemblies check in at the Lamy Building parking lot, at Paseo de Peralta and Old Santa Fe Trail; church groups line up around 7:45am.</w:t>
      </w:r>
      <w:r/>
    </w:p>
    <w:p>
      <w:pPr>
        <w:pStyle w:val="ListBullet"/>
        <w:spacing w:line="240" w:lineRule="auto"/>
        <w:ind w:left="720"/>
      </w:pPr>
      <w:r/>
      <w:r>
        <w:rPr>
          <w:b/>
        </w:rPr>
        <w:t>Festival hours:</w:t>
      </w:r>
      <w:r>
        <w:t xml:space="preserve"> Santa Fe Plaza festival runs 9am–4pm with over 120 vendors, community stalls and an artisan market; main stage performances begin mid‑afternoon.</w:t>
      </w:r>
      <w:r/>
    </w:p>
    <w:p>
      <w:pPr>
        <w:pStyle w:val="ListBullet"/>
        <w:spacing w:line="240" w:lineRule="auto"/>
        <w:ind w:left="720"/>
      </w:pPr>
      <w:r/>
      <w:r>
        <w:rPr>
          <w:b/>
        </w:rPr>
        <w:t>Family-friendly vibe:</w:t>
      </w:r>
      <w:r>
        <w:t xml:space="preserve"> The event is free, all-ages, with drag shows and live music from around 12.30pm.</w:t>
      </w:r>
      <w:r/>
    </w:p>
    <w:p>
      <w:pPr>
        <w:pStyle w:val="ListBullet"/>
        <w:spacing w:line="240" w:lineRule="auto"/>
        <w:ind w:left="720"/>
      </w:pPr>
      <w:r/>
      <w:r>
        <w:rPr>
          <w:b/>
        </w:rPr>
        <w:t>Look for the float:</w:t>
      </w:r>
      <w:r>
        <w:t xml:space="preserve"> Community delegations often use distinctive markers , for instance, a black Mini convertible with balloons is an easy rendezvous point.</w:t>
      </w:r>
      <w:r/>
      <w:r/>
    </w:p>
    <w:p>
      <w:r/>
      <w:r>
        <w:t>Why getting there early matters</w:t>
      </w:r>
      <w:r/>
    </w:p>
    <w:p>
      <w:r/>
      <w:r>
        <w:t>Plan to be at the Lamy Building parking lot well before the 10am start, especially if you’re joining an organised delegation. Organisers have been asking groups to line up as early as 7.45am, which gives time for check‑in, organisation and a relaxed meet‑up rather than a last‑minute scramble. It’s a good chance to nab a spot near the front of your group for maximum visibility and photos, and to pin on any name tags or hand out signs.</w:t>
      </w:r>
      <w:r/>
    </w:p>
    <w:p>
      <w:r/>
      <w:r>
        <w:t>Practical tip: wear layers for an early cool morning and bring a small water bottle , there’s lots to enjoy later, but mornings can be brisk.</w:t>
      </w:r>
      <w:r/>
    </w:p>
    <w:p>
      <w:r/>
      <w:r>
        <w:t>Where the route goes and what to expect on the march</w:t>
      </w:r>
      <w:r/>
    </w:p>
    <w:p>
      <w:r/>
      <w:r>
        <w:t>The parade route moves from the Lamy Building down Marcy Street toward Washington Avenue and finishes at the Santa Fe Plaza. The procession mixes walkers and vehicles, so expect a steady, celebratory pace rather than a sprint. If you’re joining with a church or community group, you’ll likely be slotted near similar organisations; sharing a float with another congregation is common and makes coordination easier.</w:t>
      </w:r>
      <w:r/>
    </w:p>
    <w:p>
      <w:r/>
      <w:r>
        <w:t>If you prefer to watch rather than march, find a spot near the Plaza for the best view of the endpoint and immediate access to the festival that follows.</w:t>
      </w:r>
      <w:r/>
    </w:p>
    <w:p>
      <w:r/>
      <w:r>
        <w:t>Festival details: food, stalls, and performances</w:t>
      </w:r>
      <w:r/>
    </w:p>
    <w:p>
      <w:r/>
      <w:r>
        <w:t>The Plaza festival opens at 9am and runs until 4pm, so you can arrive for the stalls even if you don’t want to parade. With over 120 vendor booths and a large artisan market, it’s a lively place to browse local crafts, support community organisations, and catch performances. The main stage switches on around 12.30pm with drag shows and live music , lively, colourful acts that draw families and long-time festival-goers alike.</w:t>
      </w:r>
      <w:r/>
    </w:p>
    <w:p>
      <w:r/>
      <w:r>
        <w:t>Budget tip: bring cash for small vendors, but many stalls will accept cards; comfortable shoes are a must for walking the market and watching performances.</w:t>
      </w:r>
      <w:r/>
    </w:p>
    <w:p>
      <w:r/>
      <w:r>
        <w:t>Accessibility, safety and family planning</w:t>
      </w:r>
      <w:r/>
    </w:p>
    <w:p>
      <w:r/>
      <w:r>
        <w:t>Santa Fe’s Pride is billed as a free, all-ages event that welcomes families, but it’s worth thinking ahead about mobility needs and quieter spaces for littler kids. Parades can be noisy and crowded, so pick a viewing spot with an easy exit if you need a break. Event organisers and volunteers are usually on hand to direct participants and help with first-aid or lost-and-found queries.</w:t>
      </w:r>
      <w:r/>
    </w:p>
    <w:p>
      <w:r/>
      <w:r>
        <w:t>For groups: clearly mark a meeting point , a distinctive float, vehicle or banner , so everyone can reconnect after the march.</w:t>
      </w:r>
      <w:r/>
    </w:p>
    <w:p>
      <w:r/>
      <w:r>
        <w:t>Joining as a group: simple coordination tips</w:t>
      </w:r>
      <w:r/>
    </w:p>
    <w:p>
      <w:r/>
      <w:r>
        <w:t>If you’re marching with a church, community group or friends, confirm your check‑in time and meeting place in advance. Wear matching colours or a simple emblem for unity; small signs or balloons make you visible in photos. Bring sun protection , hats and sunscreen , and a portable phone charger so you can capture the day and stay connected.</w:t>
      </w:r>
      <w:r/>
    </w:p>
    <w:p>
      <w:r/>
      <w:r>
        <w:t>A quick heads‑up: parade organisers often publish maps and instructions closer to the date, so check local listings or the event page for any last‑minute changes.</w:t>
      </w:r>
      <w:r/>
    </w:p>
    <w:p>
      <w:r/>
      <w:r>
        <w:t>Looking ahead</w:t>
      </w:r>
      <w:r/>
    </w:p>
    <w:p>
      <w:r/>
      <w:r>
        <w:t>Santa Fe Pride is as much about the stroll as the celebration , a day of colour, community stalls and music on the Plaza. Whether you’re marching with a faith group, watching from the sidelines, or browsing the artisan market after the parade, it’s an easy, joyful way to spend a summer Saturday.</w:t>
      </w:r>
      <w:r/>
    </w:p>
    <w:p>
      <w:r/>
      <w:r>
        <w:t>It’s a small step to join in that makes the whole day feel brighter.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[7]</w:t>
        </w:r>
      </w:hyperlink>
      <w:r>
        <w:t xml:space="preserve">- Paragraph 4: </w:t>
      </w:r>
      <w:hyperlink r:id="rId12">
        <w:r>
          <w:rPr>
            <w:color w:val="0000EE"/>
            <w:u w:val="single"/>
          </w:rPr>
          <w:t>[4]</w:t>
        </w:r>
      </w:hyperlink>
      <w:r>
        <w:t xml:space="preserve">, </w:t>
      </w:r>
      <w:hyperlink r:id="rId10">
        <w:r>
          <w:rPr>
            <w:color w:val="0000EE"/>
            <w:u w:val="single"/>
          </w:rPr>
          <w:t>[2]</w:t>
        </w:r>
      </w:hyperlink>
      <w:r>
        <w:t xml:space="preserve">- Paragraph 5: </w:t>
      </w:r>
      <w:hyperlink r:id="rId13">
        <w:r>
          <w:rPr>
            <w:color w:val="0000EE"/>
            <w:u w:val="single"/>
          </w:rPr>
          <w:t>[5]</w:t>
        </w:r>
      </w:hyperlink>
      <w:r>
        <w:t xml:space="preserve">, </w:t>
      </w:r>
      <w:hyperlink r:id="rId14">
        <w:r>
          <w:rPr>
            <w:color w:val="0000EE"/>
            <w:u w:val="single"/>
          </w:rPr>
          <w:t>[6]</w:t>
        </w:r>
      </w:hyperlink>
      <w:r>
        <w:t xml:space="preserve">- Paragraph 6: </w:t>
      </w:r>
      <w:hyperlink r:id="rId15">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https://fpcsantafe.org/join-us-in-the-pride-parade/</w:t>
        </w:r>
      </w:hyperlink>
      <w:r>
        <w:t xml:space="preserve"> - Please view link - unable to able to access data</w:t>
      </w:r>
      <w:r/>
    </w:p>
    <w:p>
      <w:pPr>
        <w:pStyle w:val="ListNumber"/>
        <w:spacing w:line="240" w:lineRule="auto"/>
        <w:ind w:left="720"/>
      </w:pPr>
      <w:r/>
      <w:hyperlink r:id="rId10">
        <w:r>
          <w:rPr>
            <w:color w:val="0000EE"/>
            <w:u w:val="single"/>
          </w:rPr>
          <w:t>https://santafe.com/event/pride-2026-santa-fe/</w:t>
        </w:r>
      </w:hyperlink>
      <w:r>
        <w:t xml:space="preserve"> - This article provides details about the PRIDE 2026 Santa Fe event, scheduled for June 27, 2026, from 10:00 am to 4:00 pm at the Santa Fe Plaza. It highlights the 'Parade Walk &amp; Drive' starting at 10:00 am in the Lamy Building parking lot, with check-in by 8:00 am. The event features drag performances, live music, and over 120 vendor booths, community organization stalls, and an artisan market. The main stage hosts performances from 12:30 pm onward. The article also mentions the deadline for registration and payment for the parade and booth spaces as June 10. </w:t>
      </w:r>
      <w:hyperlink r:id="rId10">
        <w:r>
          <w:rPr>
            <w:color w:val="0000EE"/>
            <w:u w:val="single"/>
          </w:rPr>
          <w:t>Source</w:t>
        </w:r>
      </w:hyperlink>
      <w:r/>
    </w:p>
    <w:p>
      <w:pPr>
        <w:pStyle w:val="ListNumber"/>
        <w:spacing w:line="240" w:lineRule="auto"/>
        <w:ind w:left="720"/>
      </w:pPr>
      <w:r/>
      <w:hyperlink r:id="rId15">
        <w:r>
          <w:rPr>
            <w:color w:val="0000EE"/>
            <w:u w:val="single"/>
          </w:rPr>
          <w:t>https://www.okeeffemuseum.org/events/pride-on-the-plaza-2026/</w:t>
        </w:r>
      </w:hyperlink>
      <w:r>
        <w:t xml:space="preserve"> - The Georgia O'Keeffe Museum is hosting 'PRIDE on the Plaza' on Saturday, June 27, 2026, from 10:00 am to 5:00 pm in downtown Santa Fe. The event includes participation in the Santa Fe Pride Parade and all-day celebrations organized by the Human Rights Alliance. Special activities provided by the museum and the Art to G.O. Truck are also featured. The event is free and open to the public. </w:t>
      </w:r>
      <w:hyperlink r:id="rId15">
        <w:r>
          <w:rPr>
            <w:color w:val="0000EE"/>
            <w:u w:val="single"/>
          </w:rPr>
          <w:t>Source</w:t>
        </w:r>
      </w:hyperlink>
      <w:r/>
    </w:p>
    <w:p>
      <w:pPr>
        <w:pStyle w:val="ListNumber"/>
        <w:spacing w:line="240" w:lineRule="auto"/>
        <w:ind w:left="720"/>
      </w:pPr>
      <w:r/>
      <w:hyperlink r:id="rId12">
        <w:r>
          <w:rPr>
            <w:color w:val="0000EE"/>
            <w:u w:val="single"/>
          </w:rPr>
          <w:t>https://www.newmexico.org/event/pride-2026-santa-fe/21243/</w:t>
        </w:r>
      </w:hyperlink>
      <w:r>
        <w:t xml:space="preserve"> - This article details the PRIDE 2026 Santa Fe event, taking place on June 27, 2026, at the Historic Santa Fe Plaza from 9:00 am to 4:00 pm. It mentions the 'Parade Walk &amp; Drive' starting at 10:00 am in the Lamy Building parking lot, with check-in by 8:00 am. The event features drag performances, live music, and over 120 vendor booths, community organization stalls, and an artisan market. The article also provides information about the New Mexico Tourism Department and lodging recommendations. </w:t>
      </w:r>
      <w:hyperlink r:id="rId12">
        <w:r>
          <w:rPr>
            <w:color w:val="0000EE"/>
            <w:u w:val="single"/>
          </w:rPr>
          <w:t>Source</w:t>
        </w:r>
      </w:hyperlink>
      <w:r/>
    </w:p>
    <w:p>
      <w:pPr>
        <w:pStyle w:val="ListNumber"/>
        <w:spacing w:line="240" w:lineRule="auto"/>
        <w:ind w:left="720"/>
      </w:pPr>
      <w:r/>
      <w:hyperlink r:id="rId13">
        <w:r>
          <w:rPr>
            <w:color w:val="0000EE"/>
            <w:u w:val="single"/>
          </w:rPr>
          <w:t>https://www.thesantafevip.com/santafevipevents/pride-on-the-plaza</w:t>
        </w:r>
      </w:hyperlink>
      <w:r>
        <w:t xml:space="preserve"> - The Santa Fe VIP provides information about 'PRIDE on the Plaza,' scheduled for Saturday, June 29, 2024, from 10:00 am to 5:00 pm at the Santa Fe Plaza. The event includes the PRIDE Parade starting at 10:30 am in the Lamy Building parking lot, with check-in at 8:00 am. The festivities feature live music, delicious concessions, a beer garden, and various vendors. The article also mentions registration details and extended booth application deadlines. </w:t>
      </w:r>
      <w:hyperlink r:id="rId13">
        <w:r>
          <w:rPr>
            <w:color w:val="0000EE"/>
            <w:u w:val="single"/>
          </w:rPr>
          <w:t>Source</w:t>
        </w:r>
      </w:hyperlink>
      <w:r/>
    </w:p>
    <w:p>
      <w:pPr>
        <w:pStyle w:val="ListNumber"/>
        <w:spacing w:line="240" w:lineRule="auto"/>
        <w:ind w:left="720"/>
      </w:pPr>
      <w:r/>
      <w:hyperlink r:id="rId14">
        <w:r>
          <w:rPr>
            <w:color w:val="0000EE"/>
            <w:u w:val="single"/>
          </w:rPr>
          <w:t>https://www.thesantafevip.com/santafevipevents/pride-bandstand-schedule</w:t>
        </w:r>
      </w:hyperlink>
      <w:r>
        <w:t xml:space="preserve"> - This article outlines the PRIDE Bandstand schedule for Saturday, June 29, 2024, from 10:30 am to 6:00 pm at the Historic Santa Fe Plaza. The schedule includes DJ sets and performances by various artists, with the PRIDE Parade starting at 10:30 am in the Lamy Building parking lot. The event also features a beer garden and vendors throughout the area. </w:t>
      </w:r>
      <w:hyperlink r:id="rId14">
        <w:r>
          <w:rPr>
            <w:color w:val="0000EE"/>
            <w:u w:val="single"/>
          </w:rPr>
          <w:t>Source</w:t>
        </w:r>
      </w:hyperlink>
      <w:r/>
    </w:p>
    <w:p>
      <w:pPr>
        <w:pStyle w:val="ListNumber"/>
        <w:spacing w:line="240" w:lineRule="auto"/>
        <w:ind w:left="720"/>
      </w:pPr>
      <w:r/>
      <w:hyperlink r:id="rId11">
        <w:r>
          <w:rPr>
            <w:color w:val="0000EE"/>
            <w:u w:val="single"/>
          </w:rPr>
          <w:t>https://insidesantafe.com/calendar/santa-fe-pride-parade/</w:t>
        </w:r>
      </w:hyperlink>
      <w:r>
        <w:t xml:space="preserve"> - Inside Santa Fe provides details about the Santa Fe Pride Parade, scheduled for Saturday, June 29, 2024, at 10:30 am, with line-up at 10:00 am at the Lamy Building parking lot. The parade proceeds into the Plaza, ending at Lincoln Ave. and Marcy St. The event includes live music, concessions, and vendors. </w:t>
      </w:r>
      <w:hyperlink r:id="rId11">
        <w:r>
          <w:rPr>
            <w:color w:val="0000EE"/>
            <w:u w:val="single"/>
          </w:rPr>
          <w:t>Source</w:t>
        </w:r>
      </w:hyperlink>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pcsantafe.org/join-us-in-the-pride-parade/" TargetMode="External"/><Relationship Id="rId10" Type="http://schemas.openxmlformats.org/officeDocument/2006/relationships/hyperlink" Target="https://santafe.com/event/pride-2026-santa-fe/" TargetMode="External"/><Relationship Id="rId11" Type="http://schemas.openxmlformats.org/officeDocument/2006/relationships/hyperlink" Target="https://insidesantafe.com/calendar/santa-fe-pride-parade/" TargetMode="External"/><Relationship Id="rId12" Type="http://schemas.openxmlformats.org/officeDocument/2006/relationships/hyperlink" Target="https://www.newmexico.org/event/pride-2026-santa-fe/21243/" TargetMode="External"/><Relationship Id="rId13" Type="http://schemas.openxmlformats.org/officeDocument/2006/relationships/hyperlink" Target="https://www.thesantafevip.com/santafevipevents/pride-on-the-plaza" TargetMode="External"/><Relationship Id="rId14" Type="http://schemas.openxmlformats.org/officeDocument/2006/relationships/hyperlink" Target="https://www.thesantafevip.com/santafevipevents/pride-bandstand-schedule" TargetMode="External"/><Relationship Id="rId15" Type="http://schemas.openxmlformats.org/officeDocument/2006/relationships/hyperlink" Target="https://www.okeeffemuseum.org/events/pride-on-the-plaza-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