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Seattle Public Schools Is Celebrating Pride Month and Supporting LGBTQIA+ Students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signals of support as Seattle Public Schools marks Pride Month , Superintendent Ben Shuldiner’s message affirms belonging for LGBTQIA+ students, staff and families, and lays out plans to listen, learn and strengthen supports across classrooms and schools.</w:t>
      </w:r>
      <w:r/>
    </w:p>
    <w:p>
      <w:r/>
      <w:r>
        <w:t>Essential Takeaways</w:t>
      </w:r>
      <w:r/>
      <w:r/>
    </w:p>
    <w:p>
      <w:pPr>
        <w:pStyle w:val="ListBullet"/>
        <w:spacing w:line="240" w:lineRule="auto"/>
        <w:ind w:left="720"/>
      </w:pPr>
      <w:r/>
      <w:r>
        <w:rPr>
          <w:b/>
        </w:rPr>
        <w:t>Clear leadership:</w:t>
      </w:r>
      <w:r>
        <w:t xml:space="preserve"> Superintendent Ben Shuldiner publicly affirmed Seattle Public Schools’ commitment to LGBTQIA+ students and staff during Pride Month. </w:t>
      </w:r>
      <w:r/>
    </w:p>
    <w:p>
      <w:pPr>
        <w:pStyle w:val="ListBullet"/>
        <w:spacing w:line="240" w:lineRule="auto"/>
        <w:ind w:left="720"/>
      </w:pPr>
      <w:r/>
      <w:r>
        <w:rPr>
          <w:b/>
        </w:rPr>
        <w:t>Visible belonging:</w:t>
      </w:r>
      <w:r>
        <w:t xml:space="preserve"> School visits and student-led clubs are creating tangible signs of inclusion , flags, conversations and events that feel welcoming. </w:t>
      </w:r>
      <w:r/>
    </w:p>
    <w:p>
      <w:pPr>
        <w:pStyle w:val="ListBullet"/>
        <w:spacing w:line="240" w:lineRule="auto"/>
        <w:ind w:left="720"/>
      </w:pPr>
      <w:r/>
      <w:r>
        <w:rPr>
          <w:b/>
        </w:rPr>
        <w:t>Ongoing work:</w:t>
      </w:r>
      <w:r>
        <w:t xml:space="preserve"> The district plans surveys, listening sessions and school-improvement work to measure and improve student belonging. </w:t>
      </w:r>
      <w:r/>
    </w:p>
    <w:p>
      <w:pPr>
        <w:pStyle w:val="ListBullet"/>
        <w:spacing w:line="240" w:lineRule="auto"/>
        <w:ind w:left="720"/>
      </w:pPr>
      <w:r/>
      <w:r>
        <w:rPr>
          <w:b/>
        </w:rPr>
        <w:t>Practical supports:</w:t>
      </w:r>
      <w:r>
        <w:t xml:space="preserve"> Health and education resources for LGBTQIA+ students are available through district programmes and local community events. </w:t>
      </w:r>
      <w:r/>
    </w:p>
    <w:p>
      <w:pPr>
        <w:pStyle w:val="ListBullet"/>
        <w:spacing w:line="240" w:lineRule="auto"/>
        <w:ind w:left="720"/>
      </w:pPr>
      <w:r/>
      <w:r>
        <w:rPr>
          <w:b/>
        </w:rPr>
        <w:t>Community connection:</w:t>
      </w:r>
      <w:r>
        <w:t xml:space="preserve"> Seattle’s wider Pride calendar and library and civic events offer family-friendly ways to celebrate and connect.</w:t>
      </w:r>
      <w:r/>
      <w:r/>
    </w:p>
    <w:p>
      <w:pPr>
        <w:pStyle w:val="Heading2"/>
      </w:pPr>
      <w:r>
        <w:t>A superintendent’s pledge that feels personal</w:t>
      </w:r>
      <w:r/>
    </w:p>
    <w:p>
      <w:r/>
      <w:r>
        <w:t>Superintendent Ben Shuldiner opened his Pride message with a clear, human tone: Pride isn’t just a line in a handbook, it’s an active commitment. There’s a warm, visible detail here , he’s spent weeks visiting schools and seeing student clubs and pride symbols in hallways, which makes the promise feel rooted in everyday school life. According to his letter, those visits have been one of the most meaningful parts of his first months on the job, and they show leadership that’s paying attention.</w:t>
      </w:r>
      <w:r/>
    </w:p>
    <w:p>
      <w:pPr>
        <w:pStyle w:val="Heading2"/>
      </w:pPr>
      <w:r>
        <w:t>Why this matters now: context and concern</w:t>
      </w:r>
      <w:r/>
    </w:p>
    <w:p>
      <w:r/>
      <w:r>
        <w:t>Shuldiner’s note arrives against a backdrop of national debates where LGBTQIA+ students are being targeted in some states, and efforts to roll back affirming school policies are in the news. In that wider context, a school district’s public stance matters: it signals to students , and to families , whether a school will be a safe place. The superintendent names that contrast explicitly, which helps staff and parents understand the district’s position on inclusion.</w:t>
      </w:r>
      <w:r/>
    </w:p>
    <w:p>
      <w:pPr>
        <w:pStyle w:val="Heading2"/>
      </w:pPr>
      <w:r>
        <w:t>What schools are already doing on the ground</w:t>
      </w:r>
      <w:r/>
    </w:p>
    <w:p>
      <w:r/>
      <w:r>
        <w:t>Many Seattle schools host student-led Gay-Straight Alliances and pride-focused activities, and those small, daily gestures , a rainbow sticker in a classroom window, a trans-affirming name policy , add up. The district’s health and education resources also include LGBTQIA+ supports, so teachers and counsellors have tools to help students feel seen. If you’re a parent or carer, ask your school which clubs meet, what policies exist around names and pronouns, and how pastoral staff are trained.</w:t>
      </w:r>
      <w:r/>
    </w:p>
    <w:p>
      <w:pPr>
        <w:pStyle w:val="Heading2"/>
      </w:pPr>
      <w:r>
        <w:t>How the district plans to measure progress</w:t>
      </w:r>
      <w:r/>
    </w:p>
    <w:p>
      <w:r/>
      <w:r>
        <w:t>Shuldiner didn’t frame Pride as a single-month checklist. He promised ongoing listening, surveys and improvement work aimed at making belonging measurable. That’s useful: surveys and feedback loops let schools catch problems early and adapt supports for trans and gender-expansive students. For families and staff worried about follow-through, you can reasonably expect updates as the district rolls out school-improvement plans tied to student well-being.</w:t>
      </w:r>
      <w:r/>
    </w:p>
    <w:p>
      <w:pPr>
        <w:pStyle w:val="Heading2"/>
      </w:pPr>
      <w:r>
        <w:t>Connect beyond the school gates: city resources and events</w:t>
      </w:r>
      <w:r/>
    </w:p>
    <w:p>
      <w:r/>
      <w:r>
        <w:t>Seattle’s Pride season is rich with public programming , from library author talks and family-friendly events to parades and civic celebrations , which gives students and families extra places to feel affirmed and join community life. Local media and community groups list events for all ages, so schools can partner with these organisations to broaden supports. If you want to make Pride visible at home, consider attending a library event, volunteering at a school celebration, or joining a community parade.</w:t>
      </w:r>
      <w:r/>
    </w:p>
    <w:p>
      <w:r/>
      <w:r>
        <w:t>Closing line Small, consistent actions , visible symbols, listening, and steady programmes , make a big difference to a child’s sense of belonging.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4">
        <w:r>
          <w:rPr>
            <w:color w:val="0000EE"/>
            <w:u w:val="single"/>
          </w:rPr>
          <w:t>[6]</w:t>
        </w:r>
      </w:hyperlink>
      <w:r>
        <w:t xml:space="preserve">- Paragraph 5: </w:t>
      </w:r>
      <w:hyperlink r:id="rId12">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https://www.seattleschools.org/news/superintendents-message-celebrating-pride-in-sps/</w:t>
        </w:r>
      </w:hyperlink>
      <w:r>
        <w:t xml:space="preserve"> - Please view link - unable to able to access data</w:t>
      </w:r>
      <w:r/>
    </w:p>
    <w:p>
      <w:pPr>
        <w:pStyle w:val="ListNumber"/>
        <w:spacing w:line="240" w:lineRule="auto"/>
        <w:ind w:left="720"/>
      </w:pPr>
      <w:r/>
      <w:hyperlink r:id="rId10">
        <w:r>
          <w:rPr>
            <w:color w:val="0000EE"/>
            <w:u w:val="single"/>
          </w:rPr>
          <w:t>https://www.seattleschools.org/departments/health-education/lgbtq/</w:t>
        </w:r>
      </w:hyperlink>
      <w:r>
        <w:t xml:space="preserve"> - Seattle Public Schools is dedicated to supporting all students and families, including the LGBTQIA+ community. The Health Education Office provides resources and support to create and sustain safe, inclusive school environments. This includes staff training on supporting LGBTQ+ youth, providing supplemental resources for teachers to guide conversations about gender identity, improving all-gender restroom access, and offering referrals to community agencies that serve LGBTQ+ youth and families. The office also provides monthly resources and professional development to advisors of Gender-Sexuality Alliances and Rainbow Clubs, and offers personalized support to staff and leaders working to support LGBTQ+ students.</w:t>
      </w:r>
      <w:r/>
    </w:p>
    <w:p>
      <w:pPr>
        <w:pStyle w:val="ListNumber"/>
        <w:spacing w:line="240" w:lineRule="auto"/>
        <w:ind w:left="720"/>
      </w:pPr>
      <w:r/>
      <w:hyperlink r:id="rId12">
        <w:r>
          <w:rPr>
            <w:color w:val="0000EE"/>
            <w:u w:val="single"/>
          </w:rPr>
          <w:t>https://seattlepride.org/Seattle-Pride-Month</w:t>
        </w:r>
      </w:hyperlink>
      <w:r>
        <w:t xml:space="preserve"> - Seattle Pride Month is a month-long celebration of the LGBTQIA+ community in Seattle. In 2026, the Seattle Pride Parade is scheduled for Sunday, June 28, from 11:00 am to 3:30 pm along 4th Avenue in downtown Seattle. The parade is the largest in Washington, featuring over 250 participating groups and attracting approximately 300,000 parade-goers. Additionally, Seattle Pride in the Park is set for Saturday, June 6, at Volunteer Park, offering a full day of fun, food, music, and more, all in the name of inclusion, community, and celebrating LGBTQIA+ joy.</w:t>
      </w:r>
      <w:r/>
    </w:p>
    <w:p>
      <w:pPr>
        <w:pStyle w:val="ListNumber"/>
        <w:spacing w:line="240" w:lineRule="auto"/>
        <w:ind w:left="720"/>
      </w:pPr>
      <w:r/>
      <w:hyperlink r:id="rId11">
        <w:r>
          <w:rPr>
            <w:color w:val="0000EE"/>
            <w:u w:val="single"/>
          </w:rPr>
          <w:t>https://www.spl.org/about-us/news-releases/happy-pride-june-author-and-community-events-at-the-seattle-public-library</w:t>
        </w:r>
      </w:hyperlink>
      <w:r>
        <w:t xml:space="preserve"> - The Seattle Public Library is celebrating Pride Month with a variety of author and community programs throughout June. These events include a Queer Joy and Hockey night at the Northgate Branch, a zine-making workshop with Densho, and FIFA World Cup 2026 watch parties. The library also invites the community to explore its LGBTQ+ Collection at the Capitol Hill Branch, find LGBTQ+ staff picks, pick up Pride stickers at any library location, and join the City of Seattle’s Pride Parade on June 28. Additionally, the library is launching Summer Quest, a new all-ages summer program, on June 15.</w:t>
      </w:r>
      <w:r/>
    </w:p>
    <w:p>
      <w:pPr>
        <w:pStyle w:val="ListNumber"/>
        <w:spacing w:line="240" w:lineRule="auto"/>
        <w:ind w:left="720"/>
      </w:pPr>
      <w:r/>
      <w:hyperlink r:id="rId13">
        <w:r>
          <w:rPr>
            <w:color w:val="0000EE"/>
            <w:u w:val="single"/>
          </w:rPr>
          <w:t>https://www.fox13seattle.com/news/seattle-pride-theme-parade-marshals</w:t>
        </w:r>
      </w:hyperlink>
      <w:r>
        <w:t xml:space="preserve"> - Seattle Pride has announced the theme and parade marshals for the 2026 Pride Parade. The theme for 2026 is 'Rally,' and the parade is scheduled for June 28, 2026, in downtown Seattle. Deaunte Damper will serve as this year's parade grand marshal. In a video released by Seattle Pride, Damper spoke about the significance of the theme, stating that 'when we're talking about rallying, we are talking about protecting, and educating and building, the existence of all of us.'</w:t>
      </w:r>
      <w:r/>
    </w:p>
    <w:p>
      <w:pPr>
        <w:pStyle w:val="ListNumber"/>
        <w:spacing w:line="240" w:lineRule="auto"/>
        <w:ind w:left="720"/>
      </w:pPr>
      <w:r/>
      <w:hyperlink r:id="rId14">
        <w:r>
          <w:rPr>
            <w:color w:val="0000EE"/>
            <w:u w:val="single"/>
          </w:rPr>
          <w:t>https://www.knkx.org/events/2026-06-01/knkx-honors-pride-month-2026-things-to-do-206-seattle-tacoma-events</w:t>
        </w:r>
      </w:hyperlink>
      <w:r>
        <w:t xml:space="preserve"> - KNKX Public Radio is honouring and celebrating the achievements and contributions of the LGBTQIA+ community during Pride Month 2026. The station highlights regional events and exhibitions, including WednesGAYS at The Grand Cinema in Tacoma, which runs throughout June and July, showcasing queer cinema such as arthouse classics, essential documentaries, cult favourites, and new releases. The programming is curated with love by the Grand Cinema staff, offering a diverse selection of films for the community to enjoy.</w:t>
      </w:r>
      <w:r/>
    </w:p>
    <w:p>
      <w:pPr>
        <w:pStyle w:val="ListNumber"/>
        <w:spacing w:line="240" w:lineRule="auto"/>
        <w:ind w:left="720"/>
      </w:pPr>
      <w:r/>
      <w:hyperlink r:id="rId15">
        <w:r>
          <w:rPr>
            <w:color w:val="0000EE"/>
            <w:u w:val="single"/>
          </w:rPr>
          <w:t>https://outxout.com/guides/when-is-seattle-wa-pride</w:t>
        </w:r>
      </w:hyperlink>
      <w:r>
        <w:t xml:space="preserve"> - Seattle Pride 2026 is a weekend-long celebration running from Friday, June 26 through Sunday, June 28, with multiple free and ticketed events across the city. The main Seattle Pride Parade is scheduled for Sunday, June 28, 2026, from 11 AM to 4 PM along 4th Avenue in downtown Seattle, featuring over 250 contingents, three stages, a grandstand, and ADA-accessible seating along the route. PrideFest, the longest-running LGBTQ+ festival in the Pacific Northwest, will also take place, with PrideFest Capitol Hill on Saturday, June 27, and PrideFest Seattle Center on Sunday, June 28, both offering free admission and various entertainment options.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ttleschools.org/news/superintendents-message-celebrating-pride-in-sps/" TargetMode="External"/><Relationship Id="rId10" Type="http://schemas.openxmlformats.org/officeDocument/2006/relationships/hyperlink" Target="https://www.seattleschools.org/departments/health-education/lgbtq/" TargetMode="External"/><Relationship Id="rId11" Type="http://schemas.openxmlformats.org/officeDocument/2006/relationships/hyperlink" Target="https://www.spl.org/about-us/news-releases/happy-pride-june-author-and-community-events-at-the-seattle-public-library" TargetMode="External"/><Relationship Id="rId12" Type="http://schemas.openxmlformats.org/officeDocument/2006/relationships/hyperlink" Target="https://seattlepride.org/Seattle-Pride-Month" TargetMode="External"/><Relationship Id="rId13" Type="http://schemas.openxmlformats.org/officeDocument/2006/relationships/hyperlink" Target="https://www.fox13seattle.com/news/seattle-pride-theme-parade-marshals" TargetMode="External"/><Relationship Id="rId14" Type="http://schemas.openxmlformats.org/officeDocument/2006/relationships/hyperlink" Target="https://www.knkx.org/events/2026-06-01/knkx-honors-pride-month-2026-things-to-do-206-seattle-tacoma-events" TargetMode="External"/><Relationship Id="rId15" Type="http://schemas.openxmlformats.org/officeDocument/2006/relationships/hyperlink" Target="https://outxout.com/guides/when-is-seattle-wa-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