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Oneida County Is Turning Pride Momentum Into Year‑Round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connect and keep going: Oneida County Pride Festival drew hundreds to the Clinton Arena, and organisers say the real work , building lasting community , is only getting started with events, history talks and drag nights planned through June and beyond.</w:t>
      </w:r>
      <w:r/>
    </w:p>
    <w:p>
      <w:r/>
      <w:r>
        <w:t>Essential Takeaways</w:t>
      </w:r>
      <w:r/>
      <w:r/>
    </w:p>
    <w:p>
      <w:pPr>
        <w:pStyle w:val="ListBullet"/>
        <w:spacing w:line="240" w:lineRule="auto"/>
        <w:ind w:left="720"/>
      </w:pPr>
      <w:r/>
      <w:r>
        <w:rPr>
          <w:b/>
        </w:rPr>
        <w:t>Big turnout:</w:t>
      </w:r>
      <w:r>
        <w:t xml:space="preserve"> Hundreds attended the Pride Festival at Clinton Arena, creating a lively, music‑filled atmosphere and lots of networking.</w:t>
      </w:r>
      <w:r/>
    </w:p>
    <w:p>
      <w:pPr>
        <w:pStyle w:val="ListBullet"/>
        <w:spacing w:line="240" w:lineRule="auto"/>
        <w:ind w:left="720"/>
      </w:pPr>
      <w:r/>
      <w:r>
        <w:rPr>
          <w:b/>
        </w:rPr>
        <w:t>Theme matters:</w:t>
      </w:r>
      <w:r>
        <w:t xml:space="preserve"> Organisers framed the festival around “Community Is A Verb,” stressing that connection takes action and follow‑through.</w:t>
      </w:r>
      <w:r/>
    </w:p>
    <w:p>
      <w:pPr>
        <w:pStyle w:val="ListBullet"/>
        <w:spacing w:line="240" w:lineRule="auto"/>
        <w:ind w:left="720"/>
      </w:pPr>
      <w:r/>
      <w:r>
        <w:rPr>
          <w:b/>
        </w:rPr>
        <w:t>More events this month:</w:t>
      </w:r>
      <w:r>
        <w:t xml:space="preserve"> Scheduled talks include a Stonewall history presentation on 26 June and a Munson After Dark drag and burlesque night on 27 June.</w:t>
      </w:r>
      <w:r/>
    </w:p>
    <w:p>
      <w:pPr>
        <w:pStyle w:val="ListBullet"/>
        <w:spacing w:line="240" w:lineRule="auto"/>
        <w:ind w:left="720"/>
      </w:pPr>
      <w:r/>
      <w:r>
        <w:rPr>
          <w:b/>
        </w:rPr>
        <w:t>Accessible options:</w:t>
      </w:r>
      <w:r>
        <w:t xml:space="preserve"> The drag night offers tiered ticketing (student, member, public) and the Stonewall talk is free to attend for those interested in LGBTQIA+ history.</w:t>
      </w:r>
      <w:r/>
    </w:p>
    <w:p>
      <w:pPr>
        <w:pStyle w:val="ListBullet"/>
        <w:spacing w:line="240" w:lineRule="auto"/>
        <w:ind w:left="720"/>
      </w:pPr>
      <w:r/>
      <w:r>
        <w:rPr>
          <w:b/>
        </w:rPr>
        <w:t>Year‑round focus:</w:t>
      </w:r>
      <w:r>
        <w:t xml:space="preserve"> Oneida County Pride Alliance runs monthly programming, social channels and resource links for ongoing engagement.</w:t>
      </w:r>
      <w:r/>
      <w:r/>
    </w:p>
    <w:p>
      <w:pPr>
        <w:pStyle w:val="Heading2"/>
      </w:pPr>
      <w:r>
        <w:t>Festival energy was palpable , and purposeful</w:t>
      </w:r>
      <w:r/>
    </w:p>
    <w:p>
      <w:r/>
      <w:r>
        <w:t>The sound of live music and excited conversations filled the Clinton Arena, and it wasn’t just a party. Organisers and attendees emphasised a practical, hands‑on approach to community that felt both celebratory and intentional. The sensory buzz , performers, vendors, and an afterparty , underscored how Pride can be both joyful and useful.</w:t>
      </w:r>
      <w:r/>
    </w:p>
    <w:p>
      <w:r/>
      <w:r>
        <w:t>OCPA’s founder Ace Morreale reminded the crowd that community isn’t accidental; it needs tending. That line framed the day and set expectations for what comes next: events that build relationships, share resources, and create safer spaces across Oneida County.</w:t>
      </w:r>
      <w:r/>
    </w:p>
    <w:p>
      <w:pPr>
        <w:pStyle w:val="Heading2"/>
      </w:pPr>
      <w:r>
        <w:t>History matters , learn why Stonewall still resonates</w:t>
      </w:r>
      <w:r/>
    </w:p>
    <w:p>
      <w:r/>
      <w:r>
        <w:t>On 26 June, OCPA is hosting a presentation at the Rome Historical Society about the 1969 Stonewall Riots and their significance for LGBTQIA+ civil rights. It’s a quieter, reflective counterpoint to the festival’s high energy, and a good reminder that Pride sits on decades of activism.</w:t>
      </w:r>
      <w:r/>
    </w:p>
    <w:p>
      <w:r/>
      <w:r>
        <w:t>Attending helps younger participants link the dots between past struggles and today’s work, while older attendees often appreciate the chance to pass on stories. If you’re planning to go, expect a mix of archival detail and human testimony , a helpful primer for allies and newcomers alike.</w:t>
      </w:r>
      <w:r/>
    </w:p>
    <w:p>
      <w:pPr>
        <w:pStyle w:val="Heading2"/>
      </w:pPr>
      <w:r>
        <w:t>Drag and burlesque bring performance and fundraising flair</w:t>
      </w:r>
      <w:r/>
    </w:p>
    <w:p>
      <w:r/>
      <w:r>
        <w:t>The Munson After Dark event on 27 June mixes drag, burlesque and a cash bar in a late‑night celebration of performance art. Tickets are tiered , students and Munson members get discounts , which keeps the night more accessible for a range of people.</w:t>
      </w:r>
      <w:r/>
    </w:p>
    <w:p>
      <w:r/>
      <w:r>
        <w:t>These kinds of events do more than entertain; they raise visibility for queer artistry and create social spaces where people make friends, meet service providers, or discover volunteer roles. If your dog‑earred calendar is full, consider this: nights like these are where informal networks and future organisers often first connect.</w:t>
      </w:r>
      <w:r/>
    </w:p>
    <w:p>
      <w:pPr>
        <w:pStyle w:val="Heading2"/>
      </w:pPr>
      <w:r>
        <w:t>How to get involved beyond Pride Month</w:t>
      </w:r>
      <w:r/>
    </w:p>
    <w:p>
      <w:r/>
      <w:r>
        <w:t>Oneida County Pride Alliance isn’t stopping when June ends. They run monthly events, keep active social channels on Facebook, Instagram and BlueSky, and maintain a contact email for those who want to volunteer or request resources. It’s worth bookmarking their website or following a channel that fits your rhythm.</w:t>
      </w:r>
      <w:r/>
    </w:p>
    <w:p>
      <w:r/>
      <w:r>
        <w:t>Practical tip: pick one recurring activity , a monthly meetup, volunteer shift, or an educational talk , and treat it as your commitment. Small, steady involvement is precisely the “community as a verb” organisers are asking for.</w:t>
      </w:r>
      <w:r/>
    </w:p>
    <w:p>
      <w:pPr>
        <w:pStyle w:val="Heading2"/>
      </w:pPr>
      <w:r>
        <w:t>Why this local approach matters now</w:t>
      </w:r>
      <w:r/>
    </w:p>
    <w:p>
      <w:r/>
      <w:r>
        <w:t>Local Pride groups bridge gaps that larger, one‑off parades can’t: they connect people with health services, legal advice, youth supports and social circles that last. Community members reported easy conversations with vendors and resource tables at the festival , simple moments that can lead to real help.</w:t>
      </w:r>
      <w:r/>
    </w:p>
    <w:p>
      <w:r/>
      <w:r>
        <w:t>Looking ahead, this grassroots momentum suggests Oneida County’s Pride will keep evolving from a single summer weekend into a networked set of offerings that support LGBTQIA+ residents year‑round.</w:t>
      </w:r>
      <w:r/>
    </w:p>
    <w:p>
      <w:r/>
      <w:r>
        <w:t>It's a small change that can make every connection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2">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https://uticaphoenix.net/after-oneida-county-pride-festival-community-building-continues/</w:t>
        </w:r>
      </w:hyperlink>
      <w:r>
        <w:t xml:space="preserve"> - Please view link - unable to able to access data</w:t>
      </w:r>
      <w:r/>
    </w:p>
    <w:p>
      <w:pPr>
        <w:pStyle w:val="ListNumber"/>
        <w:spacing w:line="240" w:lineRule="auto"/>
        <w:ind w:left="720"/>
      </w:pPr>
      <w:r/>
      <w:hyperlink r:id="rId10">
        <w:r>
          <w:rPr>
            <w:color w:val="0000EE"/>
            <w:u w:val="single"/>
          </w:rPr>
          <w:t>https://www.cnypride.org/event-details/pride-guide-cny-pride-2024</w:t>
        </w:r>
      </w:hyperlink>
      <w:r>
        <w:t xml:space="preserve"> - The CNY Pride 2024 event in Syracuse, scheduled for June 22, 2024, is a celebration of the LGBTQIA+ community. The event includes the publication of the Pride Guide, a local publication highlighting community members, businesses, and supporters. The guide is available online year-round, with a print edition released every summer. Various advertising options are available within the guide, including centerfold, full-page, quarter-page, inside covers, back cover, business card, and half-page placements. After payment, participants are instructed to send their file attachment to info@cnypride.org.</w:t>
      </w:r>
      <w:r/>
    </w:p>
    <w:p>
      <w:pPr>
        <w:pStyle w:val="ListNumber"/>
        <w:spacing w:line="240" w:lineRule="auto"/>
        <w:ind w:left="720"/>
      </w:pPr>
      <w:r/>
      <w:hyperlink r:id="rId12">
        <w:r>
          <w:rPr>
            <w:color w:val="0000EE"/>
            <w:u w:val="single"/>
          </w:rPr>
          <w:t>https://www.otsegopridealliance.org/events/past-events</w:t>
        </w:r>
      </w:hyperlink>
      <w:r>
        <w:t xml:space="preserve"> - The Otsego Pride Alliance (OPA) has hosted several events in the past, including Pridefest 2024: Follow The Rainbow Home, which took place on Saturday, June 1, 2024, from 2 PM to 7 PM on Main Street in Oneonta, NY. Other past events include Pridefest .23: Block Party on June 3, 2023, and PrideFest 2022: Small City: Big Pride on June 4, 2022. These events aim to celebrate and support the LGBTQIA+ community in the Otsego County area.</w:t>
      </w:r>
      <w:r/>
    </w:p>
    <w:p>
      <w:pPr>
        <w:pStyle w:val="ListNumber"/>
        <w:spacing w:line="240" w:lineRule="auto"/>
        <w:ind w:left="720"/>
      </w:pPr>
      <w:r/>
      <w:hyperlink r:id="rId11">
        <w:r>
          <w:rPr>
            <w:color w:val="0000EE"/>
            <w:u w:val="single"/>
          </w:rPr>
          <w:t>https://www.iloveny.com/thebeat/post/oneida-county-pride-alliance-announces-2026-pride-weekend-event-lineup/</w:t>
        </w:r>
      </w:hyperlink>
      <w:r>
        <w:t xml:space="preserve"> - The Oneida County Pride Alliance (OCPA) announced its 2026 Pride Weekend event lineup, featuring the fourth annual Pride Festival on Saturday, June 6, 2026, from 10 AM to 4 PM at the Clinton Arena. The free, family-friendly event includes vendor and community resource booths, food trucks, performances, and more. Applications for vendors, community organizations, volunteers, and performers were open through May 15, 2026. Additional events throughout the weekend include the annual Pride Eve Drag Story Hour on June 5, 2026, at 6 PM at the Treehouse Reading and Arts Center.</w:t>
      </w:r>
      <w:r/>
    </w:p>
    <w:p>
      <w:pPr>
        <w:pStyle w:val="ListNumber"/>
        <w:spacing w:line="240" w:lineRule="auto"/>
        <w:ind w:left="720"/>
      </w:pPr>
      <w:r/>
      <w:hyperlink r:id="rId12">
        <w:r>
          <w:rPr>
            <w:color w:val="0000EE"/>
            <w:u w:val="single"/>
          </w:rPr>
          <w:t>https://www.otsegopridealliance.org/events/past-events</w:t>
        </w:r>
      </w:hyperlink>
      <w:r>
        <w:t xml:space="preserve"> - The Otsego Pride Alliance (OPA) has hosted several events in the past, including Pridefest 2024: Follow The Rainbow Home, which took place on Saturday, June 1, 2024, from 2 PM to 7 PM on Main Street in Oneonta, NY. Other past events include Pridefest .23: Block Party on June 3, 2023, and PrideFest 2022: Small City: Big Pride on June 4, 2022. These events aim to celebrate and support the LGBTQIA+ community in the Otsego County area.</w:t>
      </w:r>
      <w:r/>
    </w:p>
    <w:p>
      <w:pPr>
        <w:pStyle w:val="ListNumber"/>
        <w:spacing w:line="240" w:lineRule="auto"/>
        <w:ind w:left="720"/>
      </w:pPr>
      <w:r/>
      <w:hyperlink r:id="rId11">
        <w:r>
          <w:rPr>
            <w:color w:val="0000EE"/>
            <w:u w:val="single"/>
          </w:rPr>
          <w:t>https://www.iloveny.com/thebeat/post/oneida-county-pride-alliance-announces-2026-pride-weekend-event-lineup/</w:t>
        </w:r>
      </w:hyperlink>
      <w:r>
        <w:t xml:space="preserve"> - The Oneida County Pride Alliance (OCPA) announced its 2026 Pride Weekend event lineup, featuring the fourth annual Pride Festival on Saturday, June 6, 2026, from 10 AM to 4 PM at the Clinton Arena. The free, family-friendly event includes vendor and community resource booths, food trucks, performances, and more. Applications for vendors, community organizations, volunteers, and performers were open through May 15, 2026. Additional events throughout the weekend include the annual Pride Eve Drag Story Hour on June 5, 2026, at 6 PM at the Treehouse Reading and Arts Center.</w:t>
      </w:r>
      <w:r/>
    </w:p>
    <w:p>
      <w:pPr>
        <w:pStyle w:val="ListNumber"/>
        <w:spacing w:line="240" w:lineRule="auto"/>
        <w:ind w:left="720"/>
      </w:pPr>
      <w:r/>
      <w:hyperlink r:id="rId11">
        <w:r>
          <w:rPr>
            <w:color w:val="0000EE"/>
            <w:u w:val="single"/>
          </w:rPr>
          <w:t>https://www.iloveny.com/thebeat/post/oneida-county-pride-alliance-announces-2026-pride-weekend-event-lineup/</w:t>
        </w:r>
      </w:hyperlink>
      <w:r>
        <w:t xml:space="preserve"> - The Oneida County Pride Alliance (OCPA) announced its 2026 Pride Weekend event lineup, featuring the fourth annual Pride Festival on Saturday, June 6, 2026, from 10 AM to 4 PM at the Clinton Arena. The free, family-friendly event includes vendor and community resource booths, food trucks, performances, and more. Applications for vendors, community organizations, volunteers, and performers were open through May 15, 2026. Additional events throughout the weekend include the annual Pride Eve Drag Story Hour on June 5, 2026, at 6 PM at the Treehouse Reading and Arts Center.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ticaphoenix.net/after-oneida-county-pride-festival-community-building-continues/" TargetMode="External"/><Relationship Id="rId10" Type="http://schemas.openxmlformats.org/officeDocument/2006/relationships/hyperlink" Target="https://www.cnypride.org/event-details/pride-guide-cny-pride-2024" TargetMode="External"/><Relationship Id="rId11" Type="http://schemas.openxmlformats.org/officeDocument/2006/relationships/hyperlink" Target="https://www.iloveny.com/thebeat/post/oneida-county-pride-alliance-announces-2026-pride-weekend-event-lineup/" TargetMode="External"/><Relationship Id="rId12" Type="http://schemas.openxmlformats.org/officeDocument/2006/relationships/hyperlink" Target="https://www.otsegopridealliance.org/events/past-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