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Throuple Stories and How Triads Work: A Simple Guide to Polyamorous Triads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a throuple can start with a meet‑cute, a book club or a hockey game , and it matters because more people are exploring ethical non‑monogamy, seeking honest connection and clearer rules for intimacy. This piece unpacks what a triad is, how it feels, and practical tips if you’re curious or already in one.</w:t>
      </w:r>
      <w:r/>
    </w:p>
    <w:p>
      <w:r/>
      <w:r>
        <w:t>Essential Takeaways</w:t>
      </w:r>
      <w:r/>
      <w:r/>
    </w:p>
    <w:p>
      <w:pPr>
        <w:pStyle w:val="ListBullet"/>
        <w:spacing w:line="240" w:lineRule="auto"/>
        <w:ind w:left="720"/>
      </w:pPr>
      <w:r/>
      <w:r>
        <w:rPr>
          <w:b/>
        </w:rPr>
        <w:t>Definition:</w:t>
      </w:r>
      <w:r>
        <w:t xml:space="preserve"> A triad is a three‑person romantic relationship, a common form of polyamory with shared or separate bonds. </w:t>
      </w:r>
      <w:r/>
    </w:p>
    <w:p>
      <w:pPr>
        <w:pStyle w:val="ListBullet"/>
        <w:spacing w:line="240" w:lineRule="auto"/>
        <w:ind w:left="720"/>
      </w:pPr>
      <w:r/>
      <w:r>
        <w:rPr>
          <w:b/>
        </w:rPr>
        <w:t>Communication is key:</w:t>
      </w:r>
      <w:r>
        <w:t xml:space="preserve"> Daily check‑ins and explicit boundaries help manage jealousy and differing needs. </w:t>
      </w:r>
      <w:r/>
    </w:p>
    <w:p>
      <w:pPr>
        <w:pStyle w:val="ListBullet"/>
        <w:spacing w:line="240" w:lineRule="auto"/>
        <w:ind w:left="720"/>
      </w:pPr>
      <w:r/>
      <w:r>
        <w:rPr>
          <w:b/>
        </w:rPr>
        <w:t>Practicalities matter:</w:t>
      </w:r>
      <w:r>
        <w:t xml:space="preserve"> Things like time, couple privilege and health agreements need clear discussion. </w:t>
      </w:r>
      <w:r/>
    </w:p>
    <w:p>
      <w:pPr>
        <w:pStyle w:val="ListBullet"/>
        <w:spacing w:line="240" w:lineRule="auto"/>
        <w:ind w:left="720"/>
      </w:pPr>
      <w:r/>
      <w:r>
        <w:rPr>
          <w:b/>
        </w:rPr>
        <w:t>Emotional texture:</w:t>
      </w:r>
      <w:r>
        <w:t xml:space="preserve"> Triads can feel thrilling, confusing and deeply tender , often in the same week. </w:t>
      </w:r>
      <w:r/>
    </w:p>
    <w:p>
      <w:pPr>
        <w:pStyle w:val="ListBullet"/>
        <w:spacing w:line="240" w:lineRule="auto"/>
        <w:ind w:left="720"/>
      </w:pPr>
      <w:r/>
      <w:r>
        <w:rPr>
          <w:b/>
        </w:rPr>
        <w:t>Growing familiarity:</w:t>
      </w:r>
      <w:r>
        <w:t xml:space="preserve"> Cultural visibility and resources are making non‑monogamy easier to navigate.</w:t>
      </w:r>
      <w:r/>
      <w:r/>
    </w:p>
    <w:p>
      <w:pPr>
        <w:pStyle w:val="Heading2"/>
      </w:pPr>
      <w:r>
        <w:t>What exactly is a triad and why people choose it</w:t>
      </w:r>
      <w:r/>
    </w:p>
    <w:p>
      <w:r/>
      <w:r>
        <w:t>A triad is simply a three‑person romantic relationship , think of a dyad with one extra person added in. According to sources like Britannica, polyamory covers any consensual, ethical non‑monogamy that people choose for emotional and/or sexual connection. The appeal is often about expanding intimacy rather than replacing it, which can feel unexpectedly warm and lively. If you’re drawn to multiple people or want varied emotional roles in your life, a triad can offer that. Practically speaking, the first step is naming what you want and checking that everyone’s on the same page.</w:t>
      </w:r>
      <w:r/>
    </w:p>
    <w:p>
      <w:pPr>
        <w:pStyle w:val="Heading2"/>
      </w:pPr>
      <w:r>
        <w:t>How triads actually start: meet‑cutes, friendship routes and deliberate dating</w:t>
      </w:r>
      <w:r/>
    </w:p>
    <w:p>
      <w:r/>
      <w:r>
        <w:t>Triads often begin in ordinary ways , a club, a workplace, mutual hobbies, or an evening out , and sometimes with the same quick spark as a two‑person romance. Healthline and personal accounts show many throuples form after friends decide to try dating each other, or when one person brings someone new into an existing couple with clear consent. The useful insight: take time early to map expectations. Are you aiming for a fully shared relationship, or do people keep parts of their lives separate? Small practical choices , shared chats, calendar planning, and agreements about public presentation , shape how things feel.</w:t>
      </w:r>
      <w:r/>
    </w:p>
    <w:p>
      <w:pPr>
        <w:pStyle w:val="Heading2"/>
      </w:pPr>
      <w:r>
        <w:t>Managing jealousy, couple privilege and emotional labour</w:t>
      </w:r>
      <w:r/>
    </w:p>
    <w:p>
      <w:r/>
      <w:r>
        <w:t>Jealousy is normal, not a moral failing, and polyamory resources and therapists often recommend treating it as information rather than a crisis. Couple privilege , when two partners default to dyadic decisions that can squeeze out the third , is a real challenge in triads. WebMD and PsychCentral suggest strategies like rotating decision roles, explicit veto rules if needed, and asking “who benefits?” before making plans. Emotional labour can become uneven, so discuss who holds what responsibilities and revisit that often. Honest, slightly awkward check‑ins are actually the lifeblood of healthy triads.</w:t>
      </w:r>
      <w:r/>
    </w:p>
    <w:p>
      <w:pPr>
        <w:pStyle w:val="Heading2"/>
      </w:pPr>
      <w:r>
        <w:t>Practical logistics: sex, STI safety, time and household planning</w:t>
      </w:r>
      <w:r/>
    </w:p>
    <w:p>
      <w:r/>
      <w:r>
        <w:t>Sexual health and practical logistics deserve early, straightforward conversation. Healthline and other health resources recommend clear STI agreements, regular testing, and decisions about contraception or safer‑sex practices that everyone understands. Time is another scarce resource , triads often use shared calendars, date nights that include all three and solo dates so nobody feels neglected. If you live together, household chores, finances and guest policies need the same clarity you’d give a flatshare. Practicalities feel unromantic but they keep the romance alive.</w:t>
      </w:r>
      <w:r/>
    </w:p>
    <w:p>
      <w:pPr>
        <w:pStyle w:val="Heading2"/>
      </w:pPr>
      <w:r>
        <w:t>When to tell friends and family , and how people usually react</w:t>
      </w:r>
      <w:r/>
    </w:p>
    <w:p>
      <w:r/>
      <w:r>
        <w:t>People worry about coming out with non‑monogamous arrangements, but many find friends are more accepting than expected. Media visibility and books on polyamory have normalised alternative structures for a lot of people. Start with the friend or family member you trust most and be ready to educate , explain consent, boundaries and what you want them to know. Expect questions, not judgement, at first; give people time to adjust. If someone reacts negatively, that’s more about their comfort zone than a failure in your relationship.</w:t>
      </w:r>
      <w:r/>
    </w:p>
    <w:p>
      <w:pPr>
        <w:pStyle w:val="Heading2"/>
      </w:pPr>
      <w:r>
        <w:t>Is a triad for everyone? How to decide and next steps</w:t>
      </w:r>
      <w:r/>
    </w:p>
    <w:p>
      <w:r/>
      <w:r>
        <w:t>A triad can be incredible if you’ve got good communication, emotional flexibility and a willingness to negotiate. It’s not inherently better than a dyad; it’s just different. Try low‑risk experiments first: group chats, casual dates together and clear boundary talks. Read practical guides, consider a poly‑friendly therapist and set review points where you reassess how things are going. If something isn’t working, moving slowly and compassionately is far better than ghosting or unilateral decisions.</w:t>
      </w:r>
      <w:r/>
    </w:p>
    <w:p>
      <w:r/>
      <w:r>
        <w:t>It's a small change in relationship rules that can open up new ways to love, laugh and learn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[6]</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https://www.abc.net.au/news/2026-06-21/love-story-as-a-throuple/106546366</w:t>
        </w:r>
      </w:hyperlink>
      <w:r>
        <w:t xml:space="preserve"> - Please view link - unable to able to access data</w:t>
      </w:r>
      <w:r/>
    </w:p>
    <w:p>
      <w:pPr>
        <w:pStyle w:val="ListNumber"/>
        <w:spacing w:line="240" w:lineRule="auto"/>
        <w:ind w:left="720"/>
      </w:pPr>
      <w:r/>
      <w:hyperlink r:id="rId10">
        <w:r>
          <w:rPr>
            <w:color w:val="0000EE"/>
            <w:u w:val="single"/>
          </w:rPr>
          <w:t>https://www.britannica.com/topic/polyamory</w:t>
        </w:r>
      </w:hyperlink>
      <w:r>
        <w:t xml:space="preserve"> - Polyamory is defined as having or desiring multiple intimate relationships simultaneously, with the full knowledge and consent of all parties involved. It differs from other forms of consensual non-monogamy, such as polygamy, swinging, or open relationships, by emphasizing romantic and emotional connections alongside sexual ones. This relationship style challenges traditional monogamous norms and has been practiced in various cultures throughout history, though it has gained more visibility and acceptance in recent years.</w:t>
      </w:r>
      <w:r/>
    </w:p>
    <w:p>
      <w:pPr>
        <w:pStyle w:val="ListNumber"/>
        <w:spacing w:line="240" w:lineRule="auto"/>
        <w:ind w:left="720"/>
      </w:pPr>
      <w:r/>
      <w:hyperlink r:id="rId12">
        <w:r>
          <w:rPr>
            <w:color w:val="0000EE"/>
            <w:u w:val="single"/>
          </w:rPr>
          <w:t>https://www.healthline.com/health/relationships/throuple</w:t>
        </w:r>
      </w:hyperlink>
      <w:r>
        <w:t xml:space="preserve"> - A 'throuple' refers to a romantic relationship involving three people who have all mutually agreed to be in a committed, loving relationship together. Unlike open relationships, which typically involve two people allowing sexual encounters with others, throuples are ongoing relationships that encompass emotional and romantic connections among all three individuals. Throuples can be open or closed, depending on whether the individuals are open to relationships with others outside the triad.</w:t>
      </w:r>
      <w:r/>
    </w:p>
    <w:p>
      <w:pPr>
        <w:pStyle w:val="ListNumber"/>
        <w:spacing w:line="240" w:lineRule="auto"/>
        <w:ind w:left="720"/>
      </w:pPr>
      <w:r/>
      <w:hyperlink r:id="rId11">
        <w:r>
          <w:rPr>
            <w:color w:val="0000EE"/>
            <w:u w:val="single"/>
          </w:rPr>
          <w:t>https://www.webmd.com/sex-relationships/what-does-polyamory-mean</w:t>
        </w:r>
      </w:hyperlink>
      <w:r>
        <w:t xml:space="preserve"> - Polyamory is a type of consensual nonmonogamy where individuals have more than one partner at a time, with the knowledge and consent of all parties involved. Unlike cheating, polyamory is based on open communication, trust, and mutual agreement among partners. It is not tied to any specific gender, and each relationship can look different depending on the people involved. The core idea is that love or connection isn't limited to just one person.</w:t>
      </w:r>
      <w:r/>
    </w:p>
    <w:p>
      <w:pPr>
        <w:pStyle w:val="ListNumber"/>
        <w:spacing w:line="240" w:lineRule="auto"/>
        <w:ind w:left="720"/>
      </w:pPr>
      <w:r/>
      <w:hyperlink r:id="rId14">
        <w:r>
          <w:rPr>
            <w:color w:val="0000EE"/>
            <w:u w:val="single"/>
          </w:rPr>
          <w:t>https://psychcentral.com/health/polyamorous-relationship</w:t>
        </w:r>
      </w:hyperlink>
      <w:r>
        <w:t xml:space="preserve"> - Polyamorous relationships involve having romantic relationships with multiple people simultaneously, with the knowledge and consent of all parties involved. These relationships can take various forms, such as triads (three people), quads (four people), or other configurations. Communication and respect are key to making polyamorous relationships work, and they can be fulfilling for many people. However, they also come with challenges, such as managing jealousy and societal stigma.</w:t>
      </w:r>
      <w:r/>
    </w:p>
    <w:p>
      <w:pPr>
        <w:pStyle w:val="ListNumber"/>
        <w:spacing w:line="240" w:lineRule="auto"/>
        <w:ind w:left="720"/>
      </w:pPr>
      <w:r/>
      <w:hyperlink r:id="rId13">
        <w:r>
          <w:rPr>
            <w:color w:val="0000EE"/>
            <w:u w:val="single"/>
          </w:rPr>
          <w:t>https://www.menshealth.com/sex-women/a68888715/throuple-meaning/</w:t>
        </w:r>
      </w:hyperlink>
      <w:r>
        <w:t xml:space="preserve"> - A 'throuple' is a romantic relationship involving three people who are all romantically and/or sexually involved with each other. This form of ethical non-monogamy, also known as a triad, has become more visible and accepted in recent years. Throuples can take various forms, such as open or closed triads, depending on whether the individuals are open to relationships with others outside the triad. Communication and respect are essential for making throuples work.</w:t>
      </w:r>
      <w:r/>
    </w:p>
    <w:p>
      <w:pPr>
        <w:pStyle w:val="ListNumber"/>
        <w:spacing w:line="240" w:lineRule="auto"/>
        <w:ind w:left="720"/>
      </w:pPr>
      <w:r/>
      <w:hyperlink r:id="rId15">
        <w:r>
          <w:rPr>
            <w:color w:val="0000EE"/>
            <w:u w:val="single"/>
          </w:rPr>
          <w:t>https://www.healthline.com/health/relationships/polyamory-vs-polygamy</w:t>
        </w:r>
      </w:hyperlink>
      <w:r>
        <w:t xml:space="preserve"> - Polyamory involves having multiple intimate partners at once, whereas polygamy refers specifically to being married to multiple partners. Polygyny and polyandry are forms of polygamy. While both polyamory and polygamy involve multiple partners, they differ in their structures and cultural contexts. Polyamory is based on open communication and consent among all parties, whereas polygamy often involves legal or cultural practices of marriage to multiple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6-21/love-story-as-a-throuple/106546366" TargetMode="External"/><Relationship Id="rId10" Type="http://schemas.openxmlformats.org/officeDocument/2006/relationships/hyperlink" Target="https://www.britannica.com/topic/polyamory" TargetMode="External"/><Relationship Id="rId11" Type="http://schemas.openxmlformats.org/officeDocument/2006/relationships/hyperlink" Target="https://www.webmd.com/sex-relationships/what-does-polyamory-mean" TargetMode="External"/><Relationship Id="rId12" Type="http://schemas.openxmlformats.org/officeDocument/2006/relationships/hyperlink" Target="https://www.healthline.com/health/relationships/throuple" TargetMode="External"/><Relationship Id="rId13" Type="http://schemas.openxmlformats.org/officeDocument/2006/relationships/hyperlink" Target="https://www.menshealth.com/sex-women/a68888715/throuple-meaning/" TargetMode="External"/><Relationship Id="rId14" Type="http://schemas.openxmlformats.org/officeDocument/2006/relationships/hyperlink" Target="https://psychcentral.com/health/polyamorous-relationship" TargetMode="External"/><Relationship Id="rId15" Type="http://schemas.openxmlformats.org/officeDocument/2006/relationships/hyperlink" Target="https://www.healthline.com/health/relationships/polyamory-vs-polyga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