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Rumour Yet: Could Connor Storrie Be Marvel’s Next LGBTQ+ Superhero Hulkling?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Marvel fans, are buzzing as reports suggest Heated Rivalry breakout Connor Storrie is being eyed for Hulkling in a rumoured Champions series; it matters because Hulkling is a marquee queer hero and pairing him with Wiccan on screen would be a big moment for LGBTQ+ representation.</w:t>
      </w:r>
      <w:r/>
    </w:p>
    <w:p>
      <w:r/>
      <w:r>
        <w:t>Essential Takeaways</w:t>
      </w:r>
      <w:r/>
      <w:r/>
    </w:p>
    <w:p>
      <w:pPr>
        <w:pStyle w:val="ListBullet"/>
        <w:spacing w:line="240" w:lineRule="auto"/>
        <w:ind w:left="720"/>
      </w:pPr>
      <w:r/>
      <w:r>
        <w:rPr>
          <w:b/>
        </w:rPr>
        <w:t>Rising star:</w:t>
      </w:r>
      <w:r>
        <w:t xml:space="preserve"> Connor Storrie shot to global attention as Ilya Rozanov in Heated Rivalry, praised for chemistry and a magnetic screen presence. </w:t>
      </w:r>
      <w:r/>
    </w:p>
    <w:p>
      <w:pPr>
        <w:pStyle w:val="ListBullet"/>
        <w:spacing w:line="240" w:lineRule="auto"/>
        <w:ind w:left="720"/>
      </w:pPr>
      <w:r/>
      <w:r>
        <w:rPr>
          <w:b/>
        </w:rPr>
        <w:t>Casting rumour:</w:t>
      </w:r>
      <w:r>
        <w:t xml:space="preserve"> Sources suggest Marvel is considering Storrie for Hulkling, though Marvel has made no official announcement. </w:t>
      </w:r>
      <w:r/>
    </w:p>
    <w:p>
      <w:pPr>
        <w:pStyle w:val="ListBullet"/>
        <w:spacing w:line="240" w:lineRule="auto"/>
        <w:ind w:left="720"/>
      </w:pPr>
      <w:r/>
      <w:r>
        <w:rPr>
          <w:b/>
        </w:rPr>
        <w:t>Queer milestone:</w:t>
      </w:r>
      <w:r>
        <w:t xml:space="preserve"> Hulkling and Wiccan are one of Marvel’s most beloved LGBTQ+ couples; their MCU pairing would be culturally significant. </w:t>
      </w:r>
      <w:r/>
    </w:p>
    <w:p>
      <w:pPr>
        <w:pStyle w:val="ListBullet"/>
        <w:spacing w:line="240" w:lineRule="auto"/>
        <w:ind w:left="720"/>
      </w:pPr>
      <w:r/>
      <w:r>
        <w:rPr>
          <w:b/>
        </w:rPr>
        <w:t>Fan context:</w:t>
      </w:r>
      <w:r>
        <w:t xml:space="preserve"> Joe Locke’s MCU debut as Wiccan has already primed audiences, making Hulkling’s arrival feel likely rather than speculative. </w:t>
      </w:r>
      <w:r/>
    </w:p>
    <w:p>
      <w:pPr>
        <w:pStyle w:val="ListBullet"/>
        <w:spacing w:line="240" w:lineRule="auto"/>
        <w:ind w:left="720"/>
      </w:pPr>
      <w:r/>
      <w:r>
        <w:rPr>
          <w:b/>
        </w:rPr>
        <w:t>Caveat emptor:</w:t>
      </w:r>
      <w:r>
        <w:t xml:space="preserve"> Early casting talk often changes, treat the story as hopeful buzz until confirmed.</w:t>
      </w:r>
      <w:r/>
      <w:r/>
    </w:p>
    <w:p>
      <w:pPr>
        <w:pStyle w:val="Heading2"/>
      </w:pPr>
      <w:r>
        <w:t>Why this rumour landed like a thunderclap</w:t>
      </w:r>
      <w:r/>
    </w:p>
    <w:p>
      <w:r/>
      <w:r>
        <w:t>Marvel casting whispers always spark conversation, but this one hit different because it links a fresh queer TV star to a marquee gay comic-book couple. There’s a tangible emotional note here, fans didn’t just want another actor, they wanted someone who could hold his own opposite Joe Locke’s Wiccan. Storrie’s performance in Heated Rivalry is part of why people are excited; viewers found his portrayal vivid, his chemistry with co-star Hudson Williams electric, and that gives the rumour real momentum.</w:t>
      </w:r>
      <w:r/>
    </w:p>
    <w:p>
      <w:pPr>
        <w:pStyle w:val="Heading2"/>
      </w:pPr>
      <w:r>
        <w:t>How Storrie’s career makes him plausible</w:t>
      </w:r>
      <w:r/>
    </w:p>
    <w:p>
      <w:r/>
      <w:r>
        <w:t>Connor Storrie isn’t an overnight name in the tired sense, Heated Rivalry pushed him into the spotlight and critics noticed. He’s since signed with major representation and landed other projects, signalling an industry push. According to Marie Claire, profiles of his rise and red-carpet moments underline the way studios are starting to see him as a bankable young lead, which is exactly the kind of trajectory that puts an actor on Marvel’s radar.</w:t>
      </w:r>
      <w:r/>
    </w:p>
    <w:p>
      <w:pPr>
        <w:pStyle w:val="Heading2"/>
      </w:pPr>
      <w:r>
        <w:t>What Hulkling means to LGBTQ+ fans</w:t>
      </w:r>
      <w:r/>
    </w:p>
    <w:p>
      <w:r/>
      <w:r>
        <w:t>Hulkling, aka Teddy Altman, isn’t just another side character; he’s central to queer storytelling in Marvel comics, and his marriage to Billy Kaplan (Wiccan) has deep sentimental value. Fans see their relationship as a milestone in superhero fiction, so casting Hulkling is not merely about heroics, it’s about representing a long-loved romance on a global stage. If Marvel pairs Storrie with Joe Locke again, it wouldn’t just be reunion casting, it would be a signal that the studio intends to continue meaningful queer narratives in blockbuster spaces.</w:t>
      </w:r>
      <w:r/>
    </w:p>
    <w:p>
      <w:pPr>
        <w:pStyle w:val="Heading2"/>
      </w:pPr>
      <w:r>
        <w:t>Why Joe Locke’s Wiccan changes the equation</w:t>
      </w:r>
      <w:r/>
    </w:p>
    <w:p>
      <w:r/>
      <w:r>
        <w:t>Joe Locke’s MCU debut brought Wiccan into public view and proved there’s mainstream appetite for these characters. That precedent shifts the question from if Hulkling will appear to when and how he’ll be introduced. Fans previously speculated about other names like Kit Connor, but with Locke already established, the chemistry and continuity argument for casting someone like Storrie grows stronger, and fans are responding with excitement rather than scepticism.</w:t>
      </w:r>
      <w:r/>
    </w:p>
    <w:p>
      <w:pPr>
        <w:pStyle w:val="Heading2"/>
      </w:pPr>
      <w:r>
        <w:t>How to read casting rumours, and what to watch next</w:t>
      </w:r>
      <w:r/>
    </w:p>
    <w:p>
      <w:r/>
      <w:r>
        <w:t>Treat early reports with a grain of salt; Marvel often tests ideas behind closed doors before making public moves. For fans wanting to stay informed, watch official Marvel channels and reputable outlets for confirmation, and keep an eye on Storrie’s social feeds and agency announcements for any signs. If you’re into cosplay or fan art, now’s the time to sketch ideas, rumour season is where fandom creativity blooms.</w:t>
      </w:r>
      <w:r/>
    </w:p>
    <w:p>
      <w:r/>
      <w:r>
        <w:t>It’s a small change that could make a big difference for queer fans, and for superhero storytelling.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https://b-gay.com/could-heated-rivalry-star-connor-storrie-be-marvels-next-lgbtq-superhero/</w:t>
        </w:r>
      </w:hyperlink>
      <w:r>
        <w:t xml:space="preserve"> - Please view link - unable to able to access data</w:t>
      </w:r>
      <w:r/>
    </w:p>
    <w:p>
      <w:pPr>
        <w:pStyle w:val="ListNumber"/>
        <w:spacing w:line="240" w:lineRule="auto"/>
        <w:ind w:left="720"/>
      </w:pPr>
      <w:r/>
      <w:hyperlink r:id="rId10">
        <w:r>
          <w:rPr>
            <w:color w:val="0000EE"/>
            <w:u w:val="single"/>
          </w:rPr>
          <w:t>https://www.marieclaire.com/culture/tv-shows/who-is-connor-storrie-ilya-rozanov-heated-rivalry/</w:t>
        </w:r>
      </w:hyperlink>
      <w:r>
        <w:t xml:space="preserve"> - This article introduces Connor Storrie, the actor portraying Ilya Rozanov in the hit series 'Heated Rivalry'. It details his background, including his upbringing in Odessa, Texas, and his journey into acting, highlighting his dedication to mastering Russian for the role. The piece also touches upon his previous acting experiences and the on-screen chemistry with co-star Hudson Williams, which has been pivotal to the show's success. The article provides insights into Storrie's personal life and his approach to his craft, offering a comprehensive look at his career trajectory.</w:t>
      </w:r>
      <w:r/>
    </w:p>
    <w:p>
      <w:pPr>
        <w:pStyle w:val="ListNumber"/>
        <w:spacing w:line="240" w:lineRule="auto"/>
        <w:ind w:left="720"/>
      </w:pPr>
      <w:r/>
      <w:hyperlink r:id="rId11">
        <w:r>
          <w:rPr>
            <w:color w:val="0000EE"/>
            <w:u w:val="single"/>
          </w:rPr>
          <w:t>https://www.marieclaire.com/fashion/celebrity-style/connor-storrie-hudson-williams-heated-rivalry-met-gala-red-carpet-2026-photos/</w:t>
        </w:r>
      </w:hyperlink>
      <w:r>
        <w:t xml:space="preserve"> - This article covers the fashion highlights from the 2026 Met Gala, focusing on 'Heated Rivalry' stars Connor Storrie and Hudson Williams. It describes their striking outfits, including Storrie's Saint Laurent suit and Williams' Balenciaga ensemble, and discusses their rising fashion influence. The piece also mentions their recent collaborations with luxury brands like Tiffany &amp; Co. and Saint Laurent, reflecting their growing prominence in both the entertainment and fashion industries. The article provides insights into their personal styles and the impact of their on-screen success on their fashion choices.</w:t>
      </w:r>
      <w:r/>
    </w:p>
    <w:p>
      <w:pPr>
        <w:pStyle w:val="ListNumber"/>
        <w:spacing w:line="240" w:lineRule="auto"/>
        <w:ind w:left="720"/>
      </w:pPr>
      <w:r/>
      <w:hyperlink r:id="rId12">
        <w:r>
          <w:rPr>
            <w:color w:val="0000EE"/>
            <w:u w:val="single"/>
          </w:rPr>
          <w:t>https://www.cinemablend.com/television/heated-rivalry-ilya-actor-filming-first-sex-scene-c-k-socks-connor-storrie</w:t>
        </w:r>
      </w:hyperlink>
      <w:r>
        <w:t xml:space="preserve"> - This article delves into actor Connor Storrie's experience filming intimate scenes for 'Heated Rivalry'. It discusses the meticulous planning involved in these scenes, including the use of modesty garments and the technical aspects of filming to maintain actors' comfort. Storrie shares insights into the challenges and nuances of portraying intimacy on screen, emphasizing the professionalism required. The piece also touches upon the show's success and the positive reception of Storrie's performance, highlighting the balance between on-screen chemistry and behind-the-scenes preparation.</w:t>
      </w:r>
      <w:r/>
    </w:p>
    <w:p>
      <w:pPr>
        <w:pStyle w:val="ListNumber"/>
        <w:spacing w:line="240" w:lineRule="auto"/>
        <w:ind w:left="720"/>
      </w:pPr>
      <w:r/>
      <w:hyperlink r:id="rId14">
        <w:r>
          <w:rPr>
            <w:color w:val="0000EE"/>
            <w:u w:val="single"/>
          </w:rPr>
          <w:t>https://www.cinemablend.com/streaming-news/heated-rivalry-star-on-how-his-mom-co-stars-mom-feel-about-sex-scenes</w:t>
        </w:r>
      </w:hyperlink>
      <w:r>
        <w:t xml:space="preserve"> - This article explores the reactions of Connor Storrie and co-star Hudson Williams' mothers to the explicit content in 'Heated Rivalry'. Both actors share their families' supportive yet reserved responses, with mothers choosing to skip over the steamy scenes. The piece highlights the balance between familial support and personal boundaries, providing a personal perspective on the challenges of portraying intimate content in a public series. It also reflects on the broader conversation about representation and intimacy in media.</w:t>
      </w:r>
      <w:r/>
    </w:p>
    <w:p>
      <w:pPr>
        <w:pStyle w:val="ListNumber"/>
        <w:spacing w:line="240" w:lineRule="auto"/>
        <w:ind w:left="720"/>
      </w:pPr>
      <w:r/>
      <w:hyperlink r:id="rId13">
        <w:r>
          <w:rPr>
            <w:color w:val="0000EE"/>
            <w:u w:val="single"/>
          </w:rPr>
          <w:t>https://www.youtube.com/watch?v=8XUVBxi42B0</w:t>
        </w:r>
      </w:hyperlink>
      <w:r>
        <w:t xml:space="preserve"> - In this interview, Connor Storrie discusses the challenges of portraying Ilya Rozanov in 'Heated Rivalry', including learning Russian and ice skating. He shares insights into the preparation process and the impact of the role on his career, offering a personal perspective on the journey to bring the character to life.</w:t>
      </w:r>
      <w:r/>
    </w:p>
    <w:p>
      <w:pPr>
        <w:pStyle w:val="ListNumber"/>
        <w:spacing w:line="240" w:lineRule="auto"/>
        <w:ind w:left="720"/>
      </w:pPr>
      <w:r/>
      <w:hyperlink r:id="rId15">
        <w:r>
          <w:rPr>
            <w:color w:val="0000EE"/>
            <w:u w:val="single"/>
          </w:rPr>
          <w:t>https://www.youtube.com/watch?v=eb9faZV1cCQ</w:t>
        </w:r>
      </w:hyperlink>
      <w:r>
        <w:t xml:space="preserve"> - Connor Storrie shares his favourite moments from 'Heated Rivalry', focusing on the hockey scenes. He discusses the dynamics of filming these sequences and the significance of the sport in the series, providing behind-the-scenes insights into the making of the show.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could-heated-rivalry-star-connor-storrie-be-marvels-next-lgbtq-superhero/" TargetMode="External"/><Relationship Id="rId10" Type="http://schemas.openxmlformats.org/officeDocument/2006/relationships/hyperlink" Target="https://www.marieclaire.com/culture/tv-shows/who-is-connor-storrie-ilya-rozanov-heated-rivalry/" TargetMode="External"/><Relationship Id="rId11" Type="http://schemas.openxmlformats.org/officeDocument/2006/relationships/hyperlink" Target="https://www.marieclaire.com/fashion/celebrity-style/connor-storrie-hudson-williams-heated-rivalry-met-gala-red-carpet-2026-photos/" TargetMode="External"/><Relationship Id="rId12" Type="http://schemas.openxmlformats.org/officeDocument/2006/relationships/hyperlink" Target="https://www.cinemablend.com/television/heated-rivalry-ilya-actor-filming-first-sex-scene-c-k-socks-connor-storrie" TargetMode="External"/><Relationship Id="rId13" Type="http://schemas.openxmlformats.org/officeDocument/2006/relationships/hyperlink" Target="https://www.youtube.com/watch?v=8XUVBxi42B0" TargetMode="External"/><Relationship Id="rId14" Type="http://schemas.openxmlformats.org/officeDocument/2006/relationships/hyperlink" Target="https://www.cinemablend.com/streaming-news/heated-rivalry-star-on-how-his-mom-co-stars-mom-feel-about-sex-scenes" TargetMode="External"/><Relationship Id="rId15" Type="http://schemas.openxmlformats.org/officeDocument/2006/relationships/hyperlink" Target="https://www.youtube.com/watch?v=eb9faZV1cC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