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Toronto Events for Black Queer Communities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vibrancy and visibility: Pride Toronto’s Black, African and Caribbean 2SLGBTQIA+ programming returns with Blockorama, BQC, Blocko After Dark and Newcomers Pride , events that centre joy, culture and safety for community members and allies across the city.</w:t>
      </w:r>
      <w:r/>
    </w:p>
    <w:p>
      <w:r/>
      <w:r>
        <w:t>Essential Takeaways</w:t>
      </w:r>
      <w:r/>
      <w:r/>
    </w:p>
    <w:p>
      <w:pPr>
        <w:pStyle w:val="ListBullet"/>
        <w:spacing w:line="240" w:lineRule="auto"/>
        <w:ind w:left="720"/>
      </w:pPr>
      <w:r/>
      <w:r>
        <w:rPr>
          <w:b/>
        </w:rPr>
        <w:t>Blockorama returns:</w:t>
      </w:r>
      <w:r>
        <w:t xml:space="preserve"> A full-day celebration on June 28 at Mill St. Wellesley Stage, themed “Blocko to the Max,” headlined by Ghanaian-American star MOLIY, delivering a high-energy set. </w:t>
      </w:r>
      <w:r/>
    </w:p>
    <w:p>
      <w:pPr>
        <w:pStyle w:val="ListBullet"/>
        <w:spacing w:line="240" w:lineRule="auto"/>
        <w:ind w:left="720"/>
      </w:pPr>
      <w:r/>
      <w:r>
        <w:rPr>
          <w:b/>
        </w:rPr>
        <w:t>BQC showcase:</w:t>
      </w:r>
      <w:r>
        <w:t xml:space="preserve"> Curated by Black Queen Collective on June 27, this evening bill spotlights local Black, Afro-Latino and queer people of colour with an unapologetic, creative line-up. </w:t>
      </w:r>
      <w:r/>
    </w:p>
    <w:p>
      <w:pPr>
        <w:pStyle w:val="ListBullet"/>
        <w:spacing w:line="240" w:lineRule="auto"/>
        <w:ind w:left="720"/>
      </w:pPr>
      <w:r/>
      <w:r>
        <w:rPr>
          <w:b/>
        </w:rPr>
        <w:t>Late-night vibes:</w:t>
      </w:r>
      <w:r>
        <w:t xml:space="preserve"> Blocko After Dark follows on June 28, mixing DJs and house performances for a party that runs into the early hours. </w:t>
      </w:r>
      <w:r/>
    </w:p>
    <w:p>
      <w:pPr>
        <w:pStyle w:val="ListBullet"/>
        <w:spacing w:line="240" w:lineRule="auto"/>
        <w:ind w:left="720"/>
      </w:pPr>
      <w:r/>
      <w:r>
        <w:rPr>
          <w:b/>
        </w:rPr>
        <w:t>Newcomers Pride:</w:t>
      </w:r>
      <w:r>
        <w:t xml:space="preserve"> A daytime event at Earlscourt Park on June 21 focused on safety, solidarity and celebration for those starting life in Canada. </w:t>
      </w:r>
      <w:r/>
    </w:p>
    <w:p>
      <w:pPr>
        <w:pStyle w:val="ListBullet"/>
        <w:spacing w:line="240" w:lineRule="auto"/>
        <w:ind w:left="720"/>
      </w:pPr>
      <w:r/>
      <w:r>
        <w:rPr>
          <w:b/>
        </w:rPr>
        <w:t>Community-first framing:</w:t>
      </w:r>
      <w:r>
        <w:t xml:space="preserve"> Organisers emphasise co-creation, visibility and affirming spaces where Black joy and queer expression lead.</w:t>
      </w:r>
      <w:r/>
      <w:r/>
    </w:p>
    <w:p>
      <w:pPr>
        <w:pStyle w:val="Heading2"/>
      </w:pPr>
      <w:r>
        <w:t>Blockorama is back , bigger, louder, and unapologetically joyous</w:t>
      </w:r>
      <w:r/>
    </w:p>
    <w:p>
      <w:r/>
      <w:r>
        <w:t>Blockorama has long been Pride Toronto’s marquee Black-led showcase, and this year it returns under the playful theme “Blocko to the Max.” Expect a colourful, bass-forward atmosphere and performances that foreground diasporic sounds and styles. The event runs at the Mill St. Wellesley Stage and is designed as a safe, affirming space for Black and African diaspora community members and their loved ones. For many attendees, it’s less about spectacle and more about seeing your culture reflected onstage , and feeling welcome to dance.</w:t>
      </w:r>
      <w:r/>
    </w:p>
    <w:p>
      <w:pPr>
        <w:pStyle w:val="Heading2"/>
      </w:pPr>
      <w:r>
        <w:t>MOLIY headlines , why this matters beyond the hit single</w:t>
      </w:r>
      <w:r/>
    </w:p>
    <w:p>
      <w:r/>
      <w:r>
        <w:t>Booking MOLIY as headliner signals the festival’s global reach; her 2024 breakout track became a streaming phenomenon and the remix features prominent Caribbean artists. That crossover matters because it bridges local celebration with international diasporic influence, giving Toronto audiences a taste of fresh, contemporary Afro-Caribbean pop and dancehall-inflected sounds. If you’re planning to go, expect a set that’s rhythmic and immediate , bring comfortable shoes and a readiness to move.</w:t>
      </w:r>
      <w:r/>
    </w:p>
    <w:p>
      <w:pPr>
        <w:pStyle w:val="Heading2"/>
      </w:pPr>
      <w:r>
        <w:t>BQC: a night curated by and for Black queer creatives</w:t>
      </w:r>
      <w:r/>
    </w:p>
    <w:p>
      <w:r/>
      <w:r>
        <w:t>BQC, produced by the Black Queen Collective, runs on the Saturday night before Blockorama and focuses on local talent from Black, Afro-Latino and queer communities. The brief for the night is clear: centre emerging voices alongside established performers in a high-energy, inclusive setting. Organisers describe it as a place where “our stories lead,” and that’s visible in programming that mixes music, performance and fashion. If you want to see what the city’s creative edge looks like, this is the stop to make.</w:t>
      </w:r>
      <w:r/>
    </w:p>
    <w:p>
      <w:pPr>
        <w:pStyle w:val="Heading2"/>
      </w:pPr>
      <w:r>
        <w:t>Blocko After Dark , when the party shifts gears</w:t>
      </w:r>
      <w:r/>
    </w:p>
    <w:p>
      <w:r/>
      <w:r>
        <w:t>For those who aren’t ready to call it a night, Blocko After Dark spins off the daytime celebrations into a late-night club vibe with DJs and house acts. Hosted by familiar community names, the party keeps the momentum going at the same Mill St. stage and moves the energy from parade-ground joyous to club-floor intimate. Practical tip: public transport is your friend for late finishes, but check schedules , Toronto’s transit options vary late at night.</w:t>
      </w:r>
      <w:r/>
    </w:p>
    <w:p>
      <w:pPr>
        <w:pStyle w:val="Heading2"/>
      </w:pPr>
      <w:r>
        <w:t>Newcomers Pride: visibility and solidarity for those starting over</w:t>
      </w:r>
      <w:r/>
    </w:p>
    <w:p>
      <w:r/>
      <w:r>
        <w:t>Newcomers Pride at Earlscourt Park takes place earlier in the month and leans into access, reassurance and community-building for people who’ve recently arrived in Canada. The messaging is intentionally gentle and political: for many, showing up to Pride is an act of courage. The event’s daytime format and park setting make it family-friendly and approachable, especially for people navigating new systems and languages. If you support refugee and immigrant-led groups, this is a good event to show up to with water, snacks and an open ear.</w:t>
      </w:r>
      <w:r/>
    </w:p>
    <w:p>
      <w:pPr>
        <w:pStyle w:val="Heading2"/>
      </w:pPr>
      <w:r>
        <w:t>What to know before you go , practical pointers</w:t>
      </w:r>
      <w:r/>
    </w:p>
    <w:p>
      <w:r/>
      <w:r>
        <w:t>Tickets and schedules can change, so check Pride Toronto’s official listings before you head out. Pack light, bring a reusable water bottle, and wear breathable layers , daytime heat can give way to cooler evenings. If you rely on accessible services, consult event pages for accessibility info and reach out to organisers in advance. Most importantly, respect the spaces: these events are created to centre Black queer joy, so follow the lead of community stewards and enjoy responsibly.</w:t>
      </w:r>
      <w:r/>
    </w:p>
    <w:p>
      <w:r/>
      <w:r>
        <w:t>It's a small but powerful reminder that Pride isn’t one thing , it’s many gatherings, histories and pleasures brought together in public.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https://thecaribbeancamera.com/pride-toronto-celebrates-black-queer-communities/</w:t>
        </w:r>
      </w:hyperlink>
      <w:r>
        <w:t xml:space="preserve"> - Please view link - unable to able to access data</w:t>
      </w:r>
      <w:r/>
    </w:p>
    <w:p>
      <w:pPr>
        <w:pStyle w:val="ListNumber"/>
        <w:spacing w:line="240" w:lineRule="auto"/>
        <w:ind w:left="720"/>
      </w:pPr>
      <w:r/>
      <w:hyperlink r:id="rId10">
        <w:r>
          <w:rPr>
            <w:color w:val="0000EE"/>
            <w:u w:val="single"/>
          </w:rPr>
          <w:t>https://www.pridetoronto.com/events/newcomers-pride/</w:t>
        </w:r>
      </w:hyperlink>
      <w:r>
        <w:t xml:space="preserve"> - Newcomers Pride is an event held by Pride Toronto at Earlscourt Park, Lansdowne Ave, Toronto, ON M6H 3Z8, on Sunday, June 21, 2026, from 1:30 PM to 5:00 PM. The event focuses on celebrating the courage and resilience of newcomers, recognising the challenges they face in starting anew in a different country. It aims to create a community where individuals can live authentically, build safety, visibility, and belonging, and honour the strength it takes to begin again. The theme for the event is 'We Won’t Stop.'</w:t>
      </w:r>
      <w:r/>
    </w:p>
    <w:p>
      <w:pPr>
        <w:pStyle w:val="ListNumber"/>
        <w:spacing w:line="240" w:lineRule="auto"/>
        <w:ind w:left="720"/>
      </w:pPr>
      <w:r/>
      <w:hyperlink r:id="rId13">
        <w:r>
          <w:rPr>
            <w:color w:val="0000EE"/>
            <w:u w:val="single"/>
          </w:rPr>
          <w:t>https://www.jamaicaobserver.com/2025/03/05/skillibeng-shenseea-join-moliy-shake-max-fly-remix/</w:t>
        </w:r>
      </w:hyperlink>
      <w:r>
        <w:t xml:space="preserve"> - Dancehall artistes Skillibeng and Shenseea have joined Ghanaian-American singer Moliy on the official remix of her hit song 'Shake it to the Max (Fly)'. The remix debuted at #16 on the Billboard US Afrobeats Songs chart. Produced by Silent Addy, the remix has garnered significant attention, ranking at #5 on local YouTube Trending for Music with more than 1.1 million views since its release on February 20, 2025. The artists were seen shooting the remix video at Uptown Mondayz.</w:t>
      </w:r>
      <w:r/>
    </w:p>
    <w:p>
      <w:pPr>
        <w:pStyle w:val="ListNumber"/>
        <w:spacing w:line="240" w:lineRule="auto"/>
        <w:ind w:left="720"/>
      </w:pPr>
      <w:r/>
      <w:hyperlink r:id="rId14">
        <w:r>
          <w:rPr>
            <w:color w:val="0000EE"/>
            <w:u w:val="single"/>
          </w:rPr>
          <w:t>https://www.kaboommag.com/post/skillibeng-and-shenseea-join-moliy-silent-addy-for-shake-it-to-the-max-remix</w:t>
        </w:r>
      </w:hyperlink>
      <w:r>
        <w:t xml:space="preserve"> - Jamaican dancehall stars Skillibeng and Shenseea have collaborated with Ghanaian-American singer Moliy and producer Silent Addy on a new remix of the viral hit 'Shake it to the Max'. Released on February 21, 2025, the remix adds fresh energy to the international sensation, which has been gaining massive traction on social platforms. The song has amassed nearly six million views on YouTube across all versions, highlighting its widespread popularity.</w:t>
      </w:r>
      <w:r/>
    </w:p>
    <w:p>
      <w:pPr>
        <w:pStyle w:val="ListNumber"/>
        <w:spacing w:line="240" w:lineRule="auto"/>
        <w:ind w:left="720"/>
      </w:pPr>
      <w:r/>
      <w:hyperlink r:id="rId11">
        <w:r>
          <w:rPr>
            <w:color w:val="0000EE"/>
            <w:u w:val="single"/>
          </w:rPr>
          <w:t>https://www.youtube.com/watch?v=H7qG0BjJmP4</w:t>
        </w:r>
      </w:hyperlink>
      <w:r>
        <w:t xml:space="preserve"> - The official audio for 'Shake It To The Max (FLY) [Remix]' by Moliy, Silent Addy, Skillibeng, and Shenseea is available on YouTube. The remix, released on February 20, 2025, features a blend of Afrobeats and dancehall, showcasing the collaboration between the artists. The video has garnered significant views, reflecting the track's popularity and the successful fusion of musical styles.</w:t>
      </w:r>
      <w:r/>
    </w:p>
    <w:p>
      <w:pPr>
        <w:pStyle w:val="ListNumber"/>
        <w:spacing w:line="240" w:lineRule="auto"/>
        <w:ind w:left="720"/>
      </w:pPr>
      <w:r/>
      <w:hyperlink r:id="rId12">
        <w:r>
          <w:rPr>
            <w:color w:val="0000EE"/>
            <w:u w:val="single"/>
          </w:rPr>
          <w:t>https://www.prismmarketingco.com/2025/03/moliy-shake-it-to-the-max-remix-billboard-skillibeng-shenseea/</w:t>
        </w:r>
      </w:hyperlink>
      <w:r>
        <w:t xml:space="preserve"> - Ghanaian-American singer and songwriter Moliy's remix of 'Shake It To The Max (FLY)', featuring Jamaican dancehall artists Shenseea and Skillibeng, has climbed to No. 11 on the Billboard U.S. Afrobeats Songs Chart. This marks a significant rise from its debut at No. 16, indicating growing momentum for the track. Since its release, the original audio has amassed over 8.5 million views on YouTube, while the remix has garnered more than 2.7 million views, reflecting its widespread appeal.</w:t>
      </w:r>
      <w:r/>
    </w:p>
    <w:p>
      <w:pPr>
        <w:pStyle w:val="ListNumber"/>
        <w:spacing w:line="240" w:lineRule="auto"/>
        <w:ind w:left="720"/>
      </w:pPr>
      <w:r/>
      <w:hyperlink r:id="rId15">
        <w:r>
          <w:rPr>
            <w:color w:val="0000EE"/>
            <w:u w:val="single"/>
          </w:rPr>
          <w:t>https://www.youtube.com/watch?v=9NLiF3dn_Wo</w:t>
        </w:r>
      </w:hyperlink>
      <w:r>
        <w:t xml:space="preserve"> - The official audio for 'Shake It To The Max (FLY) [Remix]' by Moliy, Silent Addy, Skillibeng, and Shenseea is available on YouTube. The remix, released on February 21, 2025, features a blend of Afrobeats and dancehall, showcasing the collaboration between the artists. The video has garnered significant views, reflecting the track's popularity and the successful fusion of musical styles.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aribbeancamera.com/pride-toronto-celebrates-black-queer-communities/" TargetMode="External"/><Relationship Id="rId10" Type="http://schemas.openxmlformats.org/officeDocument/2006/relationships/hyperlink" Target="https://www.pridetoronto.com/events/newcomers-pride/" TargetMode="External"/><Relationship Id="rId11" Type="http://schemas.openxmlformats.org/officeDocument/2006/relationships/hyperlink" Target="https://www.youtube.com/watch?v=H7qG0BjJmP4" TargetMode="External"/><Relationship Id="rId12" Type="http://schemas.openxmlformats.org/officeDocument/2006/relationships/hyperlink" Target="https://www.prismmarketingco.com/2025/03/moliy-shake-it-to-the-max-remix-billboard-skillibeng-shenseea/" TargetMode="External"/><Relationship Id="rId13" Type="http://schemas.openxmlformats.org/officeDocument/2006/relationships/hyperlink" Target="https://www.jamaicaobserver.com/2025/03/05/skillibeng-shenseea-join-moliy-shake-max-fly-remix/" TargetMode="External"/><Relationship Id="rId14" Type="http://schemas.openxmlformats.org/officeDocument/2006/relationships/hyperlink" Target="https://www.kaboommag.com/post/skillibeng-and-shenseea-join-moliy-silent-addy-for-shake-it-to-the-max-remix" TargetMode="External"/><Relationship Id="rId15" Type="http://schemas.openxmlformats.org/officeDocument/2006/relationships/hyperlink" Target="https://www.youtube.com/watch?v=9NLiF3dn_W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