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Picks: Why Tomas Thordarson’s “Shame on You” Still Matters for Eurovision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revisiting a spirited 2004 entry: Tomas Thordarson represented Denmark with “Shame on You”, a bold pop performance that landed in the Eurovision semi-final and remains a memorable moment for LGBTQ+ fans and music lovers alike.</w:t>
      </w:r>
      <w:r/>
    </w:p>
    <w:p>
      <w:r/>
      <w:r>
        <w:t>Essential Takeaways</w:t>
      </w:r>
      <w:r/>
      <w:r/>
    </w:p>
    <w:p>
      <w:pPr>
        <w:pStyle w:val="ListBullet"/>
        <w:spacing w:line="240" w:lineRule="auto"/>
        <w:ind w:left="720"/>
      </w:pPr>
      <w:r/>
      <w:r>
        <w:rPr>
          <w:b/>
        </w:rPr>
        <w:t>Performer and song:</w:t>
      </w:r>
      <w:r>
        <w:t xml:space="preserve"> Tomas Thordarson sang “Shame on You” for Denmark at Eurovision 2004, a high-energy pop number with theatrical flair.</w:t>
      </w:r>
      <w:r/>
    </w:p>
    <w:p>
      <w:pPr>
        <w:pStyle w:val="ListBullet"/>
        <w:spacing w:line="240" w:lineRule="auto"/>
        <w:ind w:left="720"/>
      </w:pPr>
      <w:r/>
      <w:r>
        <w:rPr>
          <w:b/>
        </w:rPr>
        <w:t>Result:</w:t>
      </w:r>
      <w:r>
        <w:t xml:space="preserve"> </w:t>
      </w:r>
      <w:r>
        <w:rPr>
          <w:b/>
        </w:rPr>
        <w:t>13th in the semi-final</w:t>
      </w:r>
      <w:r>
        <w:t xml:space="preserve"> with 56 points, narrowly missing the final but leaving a visible mark on the contest's fan community.</w:t>
      </w:r>
      <w:r/>
    </w:p>
    <w:p>
      <w:pPr>
        <w:pStyle w:val="ListBullet"/>
        <w:spacing w:line="240" w:lineRule="auto"/>
        <w:ind w:left="720"/>
      </w:pPr>
      <w:r/>
      <w:r>
        <w:rPr>
          <w:b/>
        </w:rPr>
        <w:t>Artist background:</w:t>
      </w:r>
      <w:r>
        <w:t xml:space="preserve"> Tomas is openly gay and has had a varied career in musical theatre and pop performance, bringing stage confidence to Eurovision.</w:t>
      </w:r>
      <w:r/>
    </w:p>
    <w:p>
      <w:pPr>
        <w:pStyle w:val="ListBullet"/>
        <w:spacing w:line="240" w:lineRule="auto"/>
        <w:ind w:left="720"/>
      </w:pPr>
      <w:r/>
      <w:r>
        <w:rPr>
          <w:b/>
        </w:rPr>
        <w:t>Stage feel:</w:t>
      </w:r>
      <w:r>
        <w:t xml:space="preserve"> The performance is colourful and theatrical, with a confident lead vocal and a showy staging that still looks playful today.</w:t>
      </w:r>
      <w:r/>
    </w:p>
    <w:p>
      <w:pPr>
        <w:pStyle w:val="ListBullet"/>
        <w:spacing w:line="240" w:lineRule="auto"/>
        <w:ind w:left="720"/>
      </w:pPr>
      <w:r/>
      <w:r>
        <w:rPr>
          <w:b/>
        </w:rPr>
        <w:t>Why it matters:</w:t>
      </w:r>
      <w:r>
        <w:t xml:space="preserve"> The entry is part of Eurovision’s broader story of visibility and diversity during Pride month, offering a snapshot of early-2000s contest style.</w:t>
      </w:r>
      <w:r/>
      <w:r/>
    </w:p>
    <w:p>
      <w:pPr>
        <w:pStyle w:val="Heading2"/>
      </w:pPr>
      <w:r>
        <w:t>A vivid snapshot of 2004 pop theatre</w:t>
      </w:r>
      <w:r/>
    </w:p>
    <w:p>
      <w:r/>
      <w:r>
        <w:t>Tomas Thordarson’s performance of “Shame on You” hits the eye with bright staging and a charismatic lead, the sort of number built to work live and get the crowd clapping. Eurovision in 2004 still leaned on strong, show-ready personalities, and Tomas’s musical-theatre background showed in every pose and phrasing. According to fan chronologies and contest records, the song was designed to stand out in the semi-final field.</w:t>
      </w:r>
      <w:r/>
    </w:p>
    <w:p>
      <w:r/>
      <w:r>
        <w:t>The entry didn’t make the final, but it left a distinct impression; fans still point to its theatricality and the singer’s stage confidence when they round up memorable Denmark acts. For anyone revisiting early-noughties Eurovision, it’s an upbeat reminder of the contest’s variety and the way performers used the stage to tell a characterful story.</w:t>
      </w:r>
      <w:r/>
    </w:p>
    <w:p>
      <w:pPr>
        <w:pStyle w:val="Heading2"/>
      </w:pPr>
      <w:r>
        <w:t>Why visibility counts during Pride month</w:t>
      </w:r>
      <w:r/>
    </w:p>
    <w:p>
      <w:r/>
      <w:r>
        <w:t>Tomas is one among several LGBTQ+ artists who’ve stood on Eurovision’s stage, and his presence feels particularly resonant during Pride. Eurovision has long been a space where diverse artists can express themselves, and entries like this one help show the contest’s role in normalising queer performers on an international stage. Eurovision Ireland’s Pride series highlights that continuity and invites viewers to reflect on how representation has evolved since 2004.</w:t>
      </w:r>
      <w:r/>
    </w:p>
    <w:p>
      <w:r/>
      <w:r>
        <w:t>The broader contest context matters too: Denmark’s 2004 campaign and performance choices were part of a shifting European pop landscape, where visibility and camp aesthetics increasingly intersected with mainstream appeal.</w:t>
      </w:r>
      <w:r/>
    </w:p>
    <w:p>
      <w:pPr>
        <w:pStyle w:val="Heading2"/>
      </w:pPr>
      <w:r>
        <w:t>How the song fits into Denmark’s 2004 story</w:t>
      </w:r>
      <w:r/>
    </w:p>
    <w:p>
      <w:r/>
      <w:r>
        <w:t>Denmark’s 2004 selection sent Tomas and “Shame on You” into a competitive semi-final that year, a format fans will recall was still relatively new. Official contest pages and fan sites list the entry’s points and placement, and they show how tight semi-final line-ups could be. The song’s 56 points and 13th place sit alongside other acts that year which either went on to big finals or became cult favourites despite not advancing.</w:t>
      </w:r>
      <w:r/>
    </w:p>
    <w:p>
      <w:r/>
      <w:r>
        <w:t>For fans comparing national strategies, Denmark’s choice that year leaned into personality-driven pop rather than the quiet ballad route. If you’re picking through Eurovision back-catalogue for style or staging inspiration, Denmark 2004 is a useful case study in showmanship over subtlety.</w:t>
      </w:r>
      <w:r/>
    </w:p>
    <w:p>
      <w:pPr>
        <w:pStyle w:val="Heading2"/>
      </w:pPr>
      <w:r>
        <w:t>Practical tips for revisiting the performance</w:t>
      </w:r>
      <w:r/>
    </w:p>
    <w:p>
      <w:r/>
      <w:r>
        <w:t>If you want to watch the performance with fresh eyes, look for official uploads from Eurovision channels or archived clips on fan sites to get the best quality. Pay attention to choreography cues and staging decisions, Tomas’s theatre training shaped how he used the stage, and those details read differently now that contemporary contest staging has become more cinematic.</w:t>
      </w:r>
      <w:r/>
    </w:p>
    <w:p>
      <w:r/>
      <w:r>
        <w:t>Share the clip with friends during Pride, and maybe pair it with a playlist of early-2000s Eurovision pop to compare textures. Fans who document contest history note that contextual listening, comparing entries from the same year, helps you appreciate why a song did or didn’t connect with audiences at the time.</w:t>
      </w:r>
      <w:r/>
    </w:p>
    <w:p>
      <w:pPr>
        <w:pStyle w:val="Heading2"/>
      </w:pPr>
      <w:r>
        <w:t>Where the entry sits in fan memory and why it still pops</w:t>
      </w:r>
      <w:r/>
    </w:p>
    <w:p>
      <w:r/>
      <w:r>
        <w:t>Fan sites and Eurovision wikis keep Tomas’s entry alive, cataloguing points, photos and reactions from the time. These archives show that while “Shame on You” wasn’t a final powerhouse, it became part of the colourful mosaic that makes Eurovision endlessly rewatchable. In short, it’s the kind of entry that rewards a nostalgic revisit and sparks conversation about representation, staging and pop performance trends.</w:t>
      </w:r>
      <w:r/>
    </w:p>
    <w:p>
      <w:r/>
      <w:r>
        <w:t>So if you’re scrolling Pride playlists or sharing contest favourites, Tomas Thordarson’s 2004 performance is worth a watch , it’s cheeky, theatrical and a small but solid piece of Eurovision history.</w:t>
      </w:r>
      <w:r/>
    </w:p>
    <w:p>
      <w:r/>
      <w:r>
        <w:t>It's a fun revisit that reminds us how music and visibility travel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https://eurovisionireland.net/2026/06/21/%F0%9F%8F%B3%EF%B8%8F%F0%9F%8C%88-pride26-june-21st-tomas-thordarson/</w:t>
        </w:r>
      </w:hyperlink>
      <w:r>
        <w:t xml:space="preserve"> - Please view link - unable to able to access data</w:t>
      </w:r>
      <w:r/>
    </w:p>
    <w:p>
      <w:pPr>
        <w:pStyle w:val="ListNumber"/>
        <w:spacing w:line="240" w:lineRule="auto"/>
        <w:ind w:left="720"/>
      </w:pPr>
      <w:r/>
      <w:hyperlink r:id="rId10">
        <w:r>
          <w:rPr>
            <w:color w:val="0000EE"/>
            <w:u w:val="single"/>
          </w:rPr>
          <w:t>https://eurovisionsongcontest.fandom.com/wiki/Shame_on_You</w:t>
        </w:r>
      </w:hyperlink>
      <w:r>
        <w:t xml:space="preserve"> - This article provides detailed information about 'Shame on You,' the Danish entry in the Eurovision Song Contest 2004, performed by Tomas Thordarson. It includes song details, lyrics, and the performance's outcome in the semi-final.</w:t>
      </w:r>
      <w:r/>
    </w:p>
    <w:p>
      <w:pPr>
        <w:pStyle w:val="ListNumber"/>
        <w:spacing w:line="240" w:lineRule="auto"/>
        <w:ind w:left="720"/>
      </w:pPr>
      <w:r/>
      <w:hyperlink r:id="rId12">
        <w:r>
          <w:rPr>
            <w:color w:val="0000EE"/>
            <w:u w:val="single"/>
          </w:rPr>
          <w:t>https://en.wikipedia.org/wiki/Tomas_Thordarson</w:t>
        </w:r>
      </w:hyperlink>
      <w:r>
        <w:t xml:space="preserve"> - This Wikipedia page offers a comprehensive biography of Tomas Thordarson, covering his early life, musical career, and personal life, including his participation in the Eurovision Song Contest 2004 and his openness about his sexuality.</w:t>
      </w:r>
      <w:r/>
    </w:p>
    <w:p>
      <w:pPr>
        <w:pStyle w:val="ListNumber"/>
        <w:spacing w:line="240" w:lineRule="auto"/>
        <w:ind w:left="720"/>
      </w:pPr>
      <w:r/>
      <w:hyperlink r:id="rId11">
        <w:r>
          <w:rPr>
            <w:color w:val="0000EE"/>
            <w:u w:val="single"/>
          </w:rPr>
          <w:t>https://www.eurovisionandfriends.com/en/performer/tomas-thordarson/2004/</w:t>
        </w:r>
      </w:hyperlink>
      <w:r>
        <w:t xml:space="preserve"> - This page features information about Tomas Thordarson's participation in the Eurovision Song Contest 2004, including videos of his performance of 'Shame on You' and details about his musical career.</w:t>
      </w:r>
      <w:r/>
    </w:p>
    <w:p>
      <w:pPr>
        <w:pStyle w:val="ListNumber"/>
        <w:spacing w:line="240" w:lineRule="auto"/>
        <w:ind w:left="720"/>
      </w:pPr>
      <w:r/>
      <w:hyperlink r:id="rId13">
        <w:r>
          <w:rPr>
            <w:color w:val="0000EE"/>
            <w:u w:val="single"/>
          </w:rPr>
          <w:t>https://eurovisionworld.com/eurovision/2004/denmark</w:t>
        </w:r>
      </w:hyperlink>
      <w:r>
        <w:t xml:space="preserve"> - This page provides details about Denmark's participation in the Eurovision Song Contest 2004, including Tomas Thordarson's performance of 'Shame on You,' the song's lyrics, and its outcome in the semi-final.</w:t>
      </w:r>
      <w:r/>
    </w:p>
    <w:p>
      <w:pPr>
        <w:pStyle w:val="ListNumber"/>
        <w:spacing w:line="240" w:lineRule="auto"/>
        <w:ind w:left="720"/>
      </w:pPr>
      <w:r/>
      <w:hyperlink r:id="rId14">
        <w:r>
          <w:rPr>
            <w:color w:val="0000EE"/>
            <w:u w:val="single"/>
          </w:rPr>
          <w:t>https://en.wikipedia.org/wiki/Denmark_in_the_Eurovision_Song_Contest_2004</w:t>
        </w:r>
      </w:hyperlink>
      <w:r>
        <w:t xml:space="preserve"> - This Wikipedia article discusses Denmark's participation in the Eurovision Song Contest 2004, including the selection process, Tomas Thordarson's entry 'Shame on You,' and the song's performance in the semi-final.</w:t>
      </w:r>
      <w:r/>
    </w:p>
    <w:p>
      <w:pPr>
        <w:pStyle w:val="ListNumber"/>
        <w:spacing w:line="240" w:lineRule="auto"/>
        <w:ind w:left="720"/>
      </w:pPr>
      <w:r/>
      <w:hyperlink r:id="rId15">
        <w:r>
          <w:rPr>
            <w:color w:val="0000EE"/>
            <w:u w:val="single"/>
          </w:rPr>
          <w:t>https://euroversions.fandom.com/wiki/Denmark_2004</w:t>
        </w:r>
      </w:hyperlink>
      <w:r>
        <w:t xml:space="preserve"> - This page provides information about Denmark's entry in the Eurovision Song Contest 2004, including details about Tomas Thordarson's song 'Shame on You,' its various versions, and its performance in the semi-final.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1/%F0%9F%8F%B3%EF%B8%8F%F0%9F%8C%88-pride26-june-21st-tomas-thordarson/" TargetMode="External"/><Relationship Id="rId10" Type="http://schemas.openxmlformats.org/officeDocument/2006/relationships/hyperlink" Target="https://eurovisionsongcontest.fandom.com/wiki/Shame_on_You" TargetMode="External"/><Relationship Id="rId11" Type="http://schemas.openxmlformats.org/officeDocument/2006/relationships/hyperlink" Target="https://www.eurovisionandfriends.com/en/performer/tomas-thordarson/2004/" TargetMode="External"/><Relationship Id="rId12" Type="http://schemas.openxmlformats.org/officeDocument/2006/relationships/hyperlink" Target="https://en.wikipedia.org/wiki/Tomas_Thordarson" TargetMode="External"/><Relationship Id="rId13" Type="http://schemas.openxmlformats.org/officeDocument/2006/relationships/hyperlink" Target="https://eurovisionworld.com/eurovision/2004/denmark" TargetMode="External"/><Relationship Id="rId14" Type="http://schemas.openxmlformats.org/officeDocument/2006/relationships/hyperlink" Target="https://en.wikipedia.org/wiki/Denmark_in_the_Eurovision_Song_Contest_2004" TargetMode="External"/><Relationship Id="rId15" Type="http://schemas.openxmlformats.org/officeDocument/2006/relationships/hyperlink" Target="https://euroversions.fandom.com/wiki/Denmark_2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