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Movies to Watch: Why But I'm a Cheerleader Still Shines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bright, funny pick: viewers are rediscovering But I'm a Cheerleader on streaming this month, a colourful 1999 comedy-drama that turned conversion therapy into satirical, bittersweet camp and still feels fresh, feel-good, and oddly comforting.</w:t>
      </w:r>
      <w:r/>
    </w:p>
    <w:p>
      <w:r/>
      <w:r>
        <w:t>Essential Takeaways</w:t>
      </w:r>
      <w:r/>
      <w:r/>
    </w:p>
    <w:p>
      <w:pPr>
        <w:pStyle w:val="ListBullet"/>
        <w:spacing w:line="240" w:lineRule="auto"/>
        <w:ind w:left="720"/>
      </w:pPr>
      <w:r/>
      <w:r>
        <w:rPr>
          <w:b/>
        </w:rPr>
        <w:t>Iconic lead:</w:t>
      </w:r>
      <w:r>
        <w:t xml:space="preserve"> Natasha Lyonne stars as Megan, a cheerful, awkward protagonist who discovers her sexuality. </w:t>
      </w:r>
      <w:r/>
    </w:p>
    <w:p>
      <w:pPr>
        <w:pStyle w:val="ListBullet"/>
        <w:spacing w:line="240" w:lineRule="auto"/>
        <w:ind w:left="720"/>
      </w:pPr>
      <w:r/>
      <w:r>
        <w:rPr>
          <w:b/>
        </w:rPr>
        <w:t>Starry supporting cast:</w:t>
      </w:r>
      <w:r>
        <w:t xml:space="preserve"> Melanie Lynskey, RuPaul, Clea DuVall and Dante Basco round out a memorable ensemble. </w:t>
      </w:r>
      <w:r/>
    </w:p>
    <w:p>
      <w:pPr>
        <w:pStyle w:val="ListBullet"/>
        <w:spacing w:line="240" w:lineRule="auto"/>
        <w:ind w:left="720"/>
      </w:pPr>
      <w:r/>
      <w:r>
        <w:rPr>
          <w:b/>
        </w:rPr>
        <w:t>Tone and style:</w:t>
      </w:r>
      <w:r>
        <w:t xml:space="preserve"> Bright, pastel visuals and broad satire make the film whimsical rather than traumatic. </w:t>
      </w:r>
      <w:r/>
    </w:p>
    <w:p>
      <w:pPr>
        <w:pStyle w:val="ListBullet"/>
        <w:spacing w:line="240" w:lineRule="auto"/>
        <w:ind w:left="720"/>
      </w:pPr>
      <w:r/>
      <w:r>
        <w:rPr>
          <w:b/>
        </w:rPr>
        <w:t>Streaming note:</w:t>
      </w:r>
      <w:r>
        <w:t xml:space="preserve"> The title hops between services, so check Peacock and other platforms while it’s available. </w:t>
      </w:r>
      <w:r/>
    </w:p>
    <w:p>
      <w:pPr>
        <w:pStyle w:val="ListBullet"/>
        <w:spacing w:line="240" w:lineRule="auto"/>
        <w:ind w:left="720"/>
      </w:pPr>
      <w:r/>
      <w:r>
        <w:rPr>
          <w:b/>
        </w:rPr>
        <w:t>Why it matters:</w:t>
      </w:r>
      <w:r>
        <w:t xml:space="preserve"> It’s a queer coming-of-age story that’s playful, tender and culturally influential.</w:t>
      </w:r>
      <w:r/>
      <w:r/>
    </w:p>
    <w:p>
      <w:pPr>
        <w:pStyle w:val="Heading2"/>
      </w:pPr>
      <w:r>
        <w:t>A sunny satire that still lands emotionally</w:t>
      </w:r>
      <w:r/>
    </w:p>
    <w:p>
      <w:r/>
      <w:r>
        <w:t>The film opens with a punchy concept and a palette of pastels that feel like sunshine in film form, which is part of its appeal. According to multiple cast listings and film databases, Natasha Lyonne leads a stacked ensemble that gives the whole piece warmth and offbeat energy. The movie treats a serious subject, conversion therapy, with satire and whimsy, softening edges without entirely skimming the emotional stakes.</w:t>
      </w:r>
      <w:r/>
    </w:p>
    <w:p>
      <w:r/>
      <w:r>
        <w:t>Anyone watching quickly notices the style: rigid symmetry, costume colours that signal character, and a soundtrack that underlines the comedic tone. If you haven’t seen it since the 1990s, expect a film that feels both of its time and oddly timeless because of the strength of its performances and its willingness to be unapologetically queer and campy.</w:t>
      </w:r>
      <w:r/>
    </w:p>
    <w:p>
      <w:pPr>
        <w:pStyle w:val="Heading2"/>
      </w:pPr>
      <w:r>
        <w:t>How the cast turns sharp satire into genuine feeling</w:t>
      </w:r>
      <w:r/>
    </w:p>
    <w:p>
      <w:r/>
      <w:r>
        <w:t>The supporting cast is often the reason viewers keep returning to this one. Sources listing the full credits show Melanie Lynskey and Clea DuVall in early, formative roles, while RuPaul brings charisma and Dante Basco adds cheeky charm. Those performances make the characters feel real enough that the satire doesn’t flatten them into caricature.</w:t>
      </w:r>
      <w:r/>
    </w:p>
    <w:p>
      <w:r/>
      <w:r>
        <w:t>That mix of warmth and performative humour is why the movie works as a Pride pick: you laugh with the characters, you root for them, and you leave feeling lighter but not dismissed.</w:t>
      </w:r>
      <w:r/>
    </w:p>
    <w:p>
      <w:pPr>
        <w:pStyle w:val="Heading2"/>
      </w:pPr>
      <w:r>
        <w:t>Why the film’s approach to conversion therapy matters</w:t>
      </w:r>
      <w:r/>
    </w:p>
    <w:p>
      <w:r/>
      <w:r>
        <w:t>The movie reframes a painful real-world practice as absurd theatre, letting audience members process the subject through irony and bright visuals. Filmographies and synopsis resources point out that the story isn’t a documentary-style take on trauma; it’s a stylised critique that foregrounds identity and choice.</w:t>
      </w:r>
      <w:r/>
    </w:p>
    <w:p>
      <w:r/>
      <w:r>
        <w:t>If you’re sensitive to depictions of conversion therapy, know that the film opts for satire and empowerment. That choice makes it more accessible to viewers seeking a celebratory, rather than harrowing, Pride watch.</w:t>
      </w:r>
      <w:r/>
    </w:p>
    <w:p>
      <w:pPr>
        <w:pStyle w:val="Heading2"/>
      </w:pPr>
      <w:r>
        <w:t>Where to find it , and why it moves between streamers</w:t>
      </w:r>
      <w:r/>
    </w:p>
    <w:p>
      <w:r/>
      <w:r>
        <w:t>JustWatch and platform guides note that the title moves across services from time to time, which is typical for older cult favourites. Peacock has been hosting the film at times, and it pops up elsewhere depending on licensing deals, so it’s worth searching a few streaming aggregators or your local rental options.</w:t>
      </w:r>
      <w:r/>
    </w:p>
    <w:p>
      <w:r/>
      <w:r>
        <w:t>Pro tip: set a watch alert on your preferred aggregator or check weekly streaming round-ups so you don’t miss it when it reappears.</w:t>
      </w:r>
      <w:r/>
    </w:p>
    <w:p>
      <w:pPr>
        <w:pStyle w:val="Heading2"/>
      </w:pPr>
      <w:r>
        <w:t>How to watch with friends or for first timers</w:t>
      </w:r>
      <w:r/>
    </w:p>
    <w:p>
      <w:r/>
      <w:r>
        <w:t>Treat this as a movie-night crowd-pleaser: dim the lights, lean into the soundtrack, and expect plenty of quotable lines. For first-time viewers, it helps to know the film is a satire with a heart, not a clinical look at conversion therapy, which guides how the themes land in conversation afterwards.</w:t>
      </w:r>
      <w:r/>
    </w:p>
    <w:p>
      <w:r/>
      <w:r>
        <w:t>And if you’re curating a Pride playlist, pair it with a mix of documentary and contemporary indie films to balance tones, this one’s the bright, humorous centrepiece.</w:t>
      </w:r>
      <w:r/>
    </w:p>
    <w:p>
      <w:r/>
      <w:r>
        <w:t>It's a small change that can make every Pride watch feel more joyful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https://ca.news.yahoo.com/7-best-movies-peacock-month-183000657.html</w:t>
        </w:r>
      </w:hyperlink>
      <w:r>
        <w:t xml:space="preserve"> - Please view link - unable to able to access data</w:t>
      </w:r>
      <w:r/>
    </w:p>
    <w:p>
      <w:pPr>
        <w:pStyle w:val="ListNumber"/>
        <w:spacing w:line="240" w:lineRule="auto"/>
        <w:ind w:left="720"/>
      </w:pPr>
      <w:r/>
      <w:hyperlink r:id="rId10">
        <w:r>
          <w:rPr>
            <w:color w:val="0000EE"/>
            <w:u w:val="single"/>
          </w:rPr>
          <w:t>https://en.wikipedia.org/wiki/But_I%27m_a_Cheerleader</w:t>
        </w:r>
      </w:hyperlink>
      <w:r>
        <w:t xml:space="preserve"> - 'But I'm a Cheerleader' is a 1999 American satirical teen romantic comedy film directed by Jamie Babbit in her feature directorial debut. The film stars Natasha Lyonne as Megan, a high school cheerleader who is sent to a conversion therapy camp after her parents suspect she is a lesbian. The cast includes Clea DuVall, Melanie Lynskey, RuPaul, and others. The film has developed a cult following and is noted for its themes of sexuality, gender roles, and social conformity. (</w:t>
      </w:r>
      <w:hyperlink r:id="rId16">
        <w:r>
          <w:rPr>
            <w:color w:val="0000EE"/>
            <w:u w:val="single"/>
          </w:rPr>
          <w:t>en.wikipedia.org</w:t>
        </w:r>
      </w:hyperlink>
      <w:r>
        <w:t>)</w:t>
      </w:r>
      <w:r/>
    </w:p>
    <w:p>
      <w:pPr>
        <w:pStyle w:val="ListNumber"/>
        <w:spacing w:line="240" w:lineRule="auto"/>
        <w:ind w:left="720"/>
      </w:pPr>
      <w:r/>
      <w:hyperlink r:id="rId12">
        <w:r>
          <w:rPr>
            <w:color w:val="0000EE"/>
            <w:u w:val="single"/>
          </w:rPr>
          <w:t>https://www.cinema.com/film/5792/but-im-a-cheerleader/cast.phtml</w:t>
        </w:r>
      </w:hyperlink>
      <w:r>
        <w:t xml:space="preserve"> - The cast of 'But I'm a Cheerleader' includes Natasha Lyonne as Megan Williams, Clea DuVall as Graham Eaton, RuPaul as Mike, Melanie Lynskey as Hilary Vandermuller, and others. (</w:t>
      </w:r>
      <w:hyperlink r:id="rId17">
        <w:r>
          <w:rPr>
            <w:color w:val="0000EE"/>
            <w:u w:val="single"/>
          </w:rPr>
          <w:t>cinema.com</w:t>
        </w:r>
      </w:hyperlink>
      <w:r>
        <w:t>)</w:t>
      </w:r>
      <w:r/>
    </w:p>
    <w:p>
      <w:pPr>
        <w:pStyle w:val="ListNumber"/>
        <w:spacing w:line="240" w:lineRule="auto"/>
        <w:ind w:left="720"/>
      </w:pPr>
      <w:r/>
      <w:hyperlink r:id="rId13">
        <w:r>
          <w:rPr>
            <w:color w:val="0000EE"/>
            <w:u w:val="single"/>
          </w:rPr>
          <w:t>https://www.imdb.com/title/tt0179116/fullcredits/</w:t>
        </w:r>
      </w:hyperlink>
      <w:r>
        <w:t xml:space="preserve"> - 'But I'm a Cheerleader' is directed by Jamie Babbit, with a screenplay by Brian Peterson. The film stars Natasha Lyonne as Megan, Clea DuVall as Graham, and features performances by RuPaul, Melanie Lynskey, and others. (</w:t>
      </w:r>
      <w:hyperlink r:id="rId18">
        <w:r>
          <w:rPr>
            <w:color w:val="0000EE"/>
            <w:u w:val="single"/>
          </w:rPr>
          <w:t>imdb.com</w:t>
        </w:r>
      </w:hyperlink>
      <w:r>
        <w:t>)</w:t>
      </w:r>
      <w:r/>
    </w:p>
    <w:p>
      <w:pPr>
        <w:pStyle w:val="ListNumber"/>
        <w:spacing w:line="240" w:lineRule="auto"/>
        <w:ind w:left="720"/>
      </w:pPr>
      <w:r/>
      <w:hyperlink r:id="rId11">
        <w:r>
          <w:rPr>
            <w:color w:val="0000EE"/>
            <w:u w:val="single"/>
          </w:rPr>
          <w:t>https://www.justwatch.com/us/movie/but-im-a-cheerleader</w:t>
        </w:r>
      </w:hyperlink>
      <w:r>
        <w:t xml:space="preserve"> - 'But I'm a Cheerleader' is available for streaming in the United States. The film has gained popularity, ranking 188th on the JustWatch Daily Streaming Charts as of June 6, 2026. (</w:t>
      </w:r>
      <w:hyperlink r:id="rId19">
        <w:r>
          <w:rPr>
            <w:color w:val="0000EE"/>
            <w:u w:val="single"/>
          </w:rPr>
          <w:t>justwatch.com</w:t>
        </w:r>
      </w:hyperlink>
      <w:r>
        <w:t>)</w:t>
      </w:r>
      <w:r/>
    </w:p>
    <w:p>
      <w:pPr>
        <w:pStyle w:val="ListNumber"/>
        <w:spacing w:line="240" w:lineRule="auto"/>
        <w:ind w:left="720"/>
      </w:pPr>
      <w:r/>
      <w:hyperlink r:id="rId14">
        <w:r>
          <w:rPr>
            <w:color w:val="0000EE"/>
            <w:u w:val="single"/>
          </w:rPr>
          <w:t>https://www.tvguide.com/movies/but-im-a-cheerleader/cast/2000006286/</w:t>
        </w:r>
      </w:hyperlink>
      <w:r>
        <w:t xml:space="preserve"> - 'But I'm a Cheerleader' is a 1999 comedy-drama film directed by Jamie Babbit. The film stars Natasha Lyonne as Megan, a high school cheerleader who is sent to a conversion therapy camp after her parents suspect she is a lesbian. The cast includes Clea DuVall, RuPaul, Melanie Lynskey, and others. (</w:t>
      </w:r>
      <w:hyperlink r:id="rId20">
        <w:r>
          <w:rPr>
            <w:color w:val="0000EE"/>
            <w:u w:val="single"/>
          </w:rPr>
          <w:t>tvguide.com</w:t>
        </w:r>
      </w:hyperlink>
      <w:r>
        <w:t>)</w:t>
      </w:r>
      <w:r/>
    </w:p>
    <w:p>
      <w:pPr>
        <w:pStyle w:val="ListNumber"/>
        <w:spacing w:line="240" w:lineRule="auto"/>
        <w:ind w:left="720"/>
      </w:pPr>
      <w:r/>
      <w:hyperlink r:id="rId15">
        <w:r>
          <w:rPr>
            <w:color w:val="0000EE"/>
            <w:u w:val="single"/>
          </w:rPr>
          <w:t>https://www.famousbirthdays.com/movies/but-im-a-cheerleader.html</w:t>
        </w:r>
      </w:hyperlink>
      <w:r>
        <w:t xml:space="preserve"> - 'But I'm a Cheerleader' is a 1999 comedy film directed by Jamie Babbit. The film stars Natasha Lyonne as Megan, a high school cheerleader who is sent to a conversion therapy camp after her parents suspect she is a lesbian. The cast includes Clea DuVall, RuPaul, Melanie Lynskey, and others. (</w:t>
      </w:r>
      <w:hyperlink r:id="rId21">
        <w:r>
          <w:rPr>
            <w:color w:val="0000EE"/>
            <w:u w:val="single"/>
          </w:rPr>
          <w:t>famousbirthdays.com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7-best-movies-peacock-month-183000657.html" TargetMode="External"/><Relationship Id="rId10" Type="http://schemas.openxmlformats.org/officeDocument/2006/relationships/hyperlink" Target="https://en.wikipedia.org/wiki/But_I%27m_a_Cheerleader" TargetMode="External"/><Relationship Id="rId11" Type="http://schemas.openxmlformats.org/officeDocument/2006/relationships/hyperlink" Target="https://www.justwatch.com/us/movie/but-im-a-cheerleader" TargetMode="External"/><Relationship Id="rId12" Type="http://schemas.openxmlformats.org/officeDocument/2006/relationships/hyperlink" Target="https://www.cinema.com/film/5792/but-im-a-cheerleader/cast.phtml" TargetMode="External"/><Relationship Id="rId13" Type="http://schemas.openxmlformats.org/officeDocument/2006/relationships/hyperlink" Target="https://www.imdb.com/title/tt0179116/fullcredits/" TargetMode="External"/><Relationship Id="rId14" Type="http://schemas.openxmlformats.org/officeDocument/2006/relationships/hyperlink" Target="https://www.tvguide.com/movies/but-im-a-cheerleader/cast/2000006286/" TargetMode="External"/><Relationship Id="rId15" Type="http://schemas.openxmlformats.org/officeDocument/2006/relationships/hyperlink" Target="https://www.famousbirthdays.com/movies/but-im-a-cheerleader.html" TargetMode="External"/><Relationship Id="rId16" Type="http://schemas.openxmlformats.org/officeDocument/2006/relationships/hyperlink" Target="https://en.wikipedia.org/wiki/But_I%27m_a_Cheerleader?utm_source=openai" TargetMode="External"/><Relationship Id="rId17" Type="http://schemas.openxmlformats.org/officeDocument/2006/relationships/hyperlink" Target="https://www.cinema.com/film/5792/but-im-a-cheerleader/cast.phtml?utm_source=openai" TargetMode="External"/><Relationship Id="rId18" Type="http://schemas.openxmlformats.org/officeDocument/2006/relationships/hyperlink" Target="https://www.imdb.com/title/tt0179116/fullcredits/?utm_source=openai" TargetMode="External"/><Relationship Id="rId19" Type="http://schemas.openxmlformats.org/officeDocument/2006/relationships/hyperlink" Target="https://www.justwatch.com/us/movie/but-im-a-cheerleader?utm_source=openai" TargetMode="External"/><Relationship Id="rId20" Type="http://schemas.openxmlformats.org/officeDocument/2006/relationships/hyperlink" Target="https://www.tvguide.com/movies/but-im-a-cheerleader/cast/2000006286/?utm_source=openai" TargetMode="External"/><Relationship Id="rId21" Type="http://schemas.openxmlformats.org/officeDocument/2006/relationships/hyperlink" Target="https://www.famousbirthdays.com/movies/but-im-a-cheerleader.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