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Portland Pride Parade 2026: Why the City’s Celebration Feels Bigger and Bolder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Catch the colour: Portlanders turned out in thousands for the 2026 Pride Parade and Festival, filling Congress Street and Deering Oaks with music, banners and family-friendly energy , a vivid mix of celebration and political voice that shows why Portland Pride is both a party and a statement.</w:t>
      </w:r>
      <w:r/>
    </w:p>
    <w:p>
      <w:r/>
      <w:r>
        <w:t>Essential Takeaways</w:t>
      </w:r>
      <w:r/>
      <w:r/>
    </w:p>
    <w:p>
      <w:pPr>
        <w:pStyle w:val="ListBullet"/>
        <w:spacing w:line="240" w:lineRule="auto"/>
        <w:ind w:left="720"/>
      </w:pPr>
      <w:r/>
      <w:r>
        <w:rPr>
          <w:b/>
        </w:rPr>
        <w:t>Huge turnout:</w:t>
      </w:r>
      <w:r>
        <w:t xml:space="preserve"> Thousands lined the parade route from Monument Square to Deering Oaks, with floats, bands and costumed marchers creating a lively, colourful vibe. </w:t>
      </w:r>
      <w:r/>
    </w:p>
    <w:p>
      <w:pPr>
        <w:pStyle w:val="ListBullet"/>
        <w:spacing w:line="240" w:lineRule="auto"/>
        <w:ind w:left="720"/>
      </w:pPr>
      <w:r/>
      <w:r>
        <w:rPr>
          <w:b/>
        </w:rPr>
        <w:t>Celebration and protest:</w:t>
      </w:r>
      <w:r>
        <w:t xml:space="preserve"> The event blended joy with politics , from calls for transgender rights to banners opposing federal immigration policy. </w:t>
      </w:r>
      <w:r/>
    </w:p>
    <w:p>
      <w:pPr>
        <w:pStyle w:val="ListBullet"/>
        <w:spacing w:line="240" w:lineRule="auto"/>
        <w:ind w:left="720"/>
      </w:pPr>
      <w:r/>
      <w:r>
        <w:rPr>
          <w:b/>
        </w:rPr>
        <w:t>Community cross-section:</w:t>
      </w:r>
      <w:r>
        <w:t xml:space="preserve"> Families, faith groups and candidates joined in, giving the day a broad, intergenerational feel. </w:t>
      </w:r>
      <w:r/>
    </w:p>
    <w:p>
      <w:pPr>
        <w:pStyle w:val="ListBullet"/>
        <w:spacing w:line="240" w:lineRule="auto"/>
        <w:ind w:left="720"/>
      </w:pPr>
      <w:r/>
      <w:r>
        <w:rPr>
          <w:b/>
        </w:rPr>
        <w:t>Local pageant:</w:t>
      </w:r>
      <w:r>
        <w:t xml:space="preserve"> Businesses and organisations, including locally themed floats and vendor booths at Deering Oaks, made the festival feel rooted in Portland life. </w:t>
      </w:r>
      <w:r/>
    </w:p>
    <w:p>
      <w:pPr>
        <w:pStyle w:val="ListBullet"/>
        <w:spacing w:line="240" w:lineRule="auto"/>
        <w:ind w:left="720"/>
      </w:pPr>
      <w:r/>
      <w:r>
        <w:rPr>
          <w:b/>
        </w:rPr>
        <w:t>Accessible fun:</w:t>
      </w:r>
      <w:r>
        <w:t xml:space="preserve"> There were splash pads, kids in wagons, and shade-friendly spots , a Pride that felt as much picnic as protest.</w:t>
      </w:r>
      <w:r/>
      <w:r/>
    </w:p>
    <w:p>
      <w:pPr>
        <w:pStyle w:val="Heading2"/>
      </w:pPr>
      <w:r>
        <w:t>A parade that smells like summer and community spirit</w:t>
      </w:r>
      <w:r/>
    </w:p>
    <w:p>
      <w:r/>
      <w:r>
        <w:t>The opening sight on Congress Street was unmistakable: rainbow flags snapping in a warm breeze, bubbles drifting over the crowd and a soundtrack that swung from revving motorcycle engines to pop and brass. According to local coverage, the route from Monument Square to Deering Oaks was packed, and the atmosphere felt celebratory and tactile , think glitter, tutus and that distinctive hum of a city coming together. For many attendees, Pride is a sensory day out as much as a political one.</w:t>
      </w:r>
      <w:r/>
    </w:p>
    <w:p>
      <w:pPr>
        <w:pStyle w:val="Heading2"/>
      </w:pPr>
      <w:r>
        <w:t>Joy and resistance, hand in hand</w:t>
      </w:r>
      <w:r/>
    </w:p>
    <w:p>
      <w:r/>
      <w:r>
        <w:t>Portland’s Pride didn’t shy away from its roots as both celebration and protest. Marchers carried messages about transgender athlete rights, criticised immigration enforcement, and even displayed anti-administration banners. Observers said the parade functioned as a public demonstration of resilience and solidarity, a point echoed by many who see Pride as an act of resistance as well as a festival of identity.</w:t>
      </w:r>
      <w:r/>
    </w:p>
    <w:p>
      <w:pPr>
        <w:pStyle w:val="Heading2"/>
      </w:pPr>
      <w:r>
        <w:t>Families, faith groups and local leaders all on the route</w:t>
      </w:r>
      <w:r/>
    </w:p>
    <w:p>
      <w:r/>
      <w:r>
        <w:t>What made this year’s parade feel especially broad was the variety of participants. Families pushed wagons toward Deering Oaks’ splash pads, local faith groups cheered on the march, and political candidates strode alongside supporters. That mix , grandparents in sun hats, teens in face paint, clergy waving , made clear that Pride in Portland has grown into a multi-generational civic moment, not just a nightlife event.</w:t>
      </w:r>
      <w:r/>
    </w:p>
    <w:p>
      <w:pPr>
        <w:pStyle w:val="Heading2"/>
      </w:pPr>
      <w:r>
        <w:t>Businesses and booths: Pride as a Portland tradition</w:t>
      </w:r>
      <w:r/>
    </w:p>
    <w:p>
      <w:r/>
      <w:r>
        <w:t>Local businesses and organisations leaned into Pride, with themed floats and a prominent presence at the festival’s finish. Vendor booths in Deering Oaks offered everything from community resources to food, turning the park into a marketplace of causes and celebrations. For visitors, that local flavour suggested Pride is now woven into Portland’s summer event calendar, a place to meet friends, find services and stick around for an afternoon.</w:t>
      </w:r>
      <w:r/>
    </w:p>
    <w:p>
      <w:pPr>
        <w:pStyle w:val="Heading2"/>
      </w:pPr>
      <w:r>
        <w:t>How to make the most of Portland Pride next time</w:t>
      </w:r>
      <w:r/>
    </w:p>
    <w:p>
      <w:r/>
      <w:r>
        <w:t>If you’re planning to go next year, aim to arrive early for a good viewing spot on Congress Street, pack sunscreen and a small folding chair, and map a family meet-up spot in Deering Oaks in case your group scatters. Expect both music and political messaging , and if you want a quieter experience, stroll the vendor area where you can chat with community groups and smaller orgs away from the main thoroughfare.</w:t>
      </w:r>
      <w:r/>
    </w:p>
    <w:p>
      <w:r/>
      <w:r>
        <w:t>It’s a small change that can make every Pride moment safer and more joyful.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9">
        <w:r>
          <w:rPr>
            <w:color w:val="0000EE"/>
            <w:u w:val="single"/>
          </w:rPr>
          <w:t>[2]</w:t>
        </w:r>
      </w:hyperlink>
      <w:r>
        <w:t xml:space="preserve">, </w:t>
      </w:r>
      <w:hyperlink r:id="rId11">
        <w:r>
          <w:rPr>
            <w:color w:val="0000EE"/>
            <w:u w:val="single"/>
          </w:rPr>
          <w:t>[5]</w:t>
        </w:r>
      </w:hyperlink>
      <w:r>
        <w:t xml:space="preserve">- Paragraph 3: </w:t>
      </w:r>
      <w:hyperlink r:id="rId9">
        <w:r>
          <w:rPr>
            <w:color w:val="0000EE"/>
            <w:u w:val="single"/>
          </w:rPr>
          <w:t>[2]</w:t>
        </w:r>
      </w:hyperlink>
      <w:r>
        <w:t xml:space="preserve">, </w:t>
      </w:r>
      <w:hyperlink r:id="rId12">
        <w:r>
          <w:rPr>
            <w:color w:val="0000EE"/>
            <w:u w:val="single"/>
          </w:rPr>
          <w:t>[3]</w:t>
        </w:r>
      </w:hyperlink>
      <w:r>
        <w:t xml:space="preserve">- Paragraph 4: </w:t>
      </w:r>
      <w:hyperlink r:id="rId13">
        <w:r>
          <w:rPr>
            <w:color w:val="0000EE"/>
            <w:u w:val="single"/>
          </w:rPr>
          <w:t>[7]</w:t>
        </w:r>
      </w:hyperlink>
      <w:r>
        <w:t xml:space="preserve">, </w:t>
      </w:r>
      <w:hyperlink r:id="rId12">
        <w:r>
          <w:rPr>
            <w:color w:val="0000EE"/>
            <w:u w:val="single"/>
          </w:rPr>
          <w:t>[3]</w:t>
        </w:r>
      </w:hyperlink>
      <w:r>
        <w:t xml:space="preserve">- Paragraph 5: </w:t>
      </w:r>
      <w:hyperlink r:id="rId10">
        <w:r>
          <w:rPr>
            <w:color w:val="0000EE"/>
            <w:u w:val="single"/>
          </w:rPr>
          <w:t>[4]</w:t>
        </w:r>
      </w:hyperlink>
      <w:r>
        <w:t xml:space="preserve">, </w:t>
      </w:r>
      <w:hyperlink r:id="rId13">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https://www.pressherald.com/2026/06/20/pride-community-marches-on-in-portland-with-flying-rainbow-colors/</w:t>
        </w:r>
      </w:hyperlink>
      <w:r>
        <w:t xml:space="preserve"> - Please view link - unable to able to access data</w:t>
      </w:r>
      <w:r/>
    </w:p>
    <w:p>
      <w:pPr>
        <w:pStyle w:val="ListNumber"/>
        <w:spacing w:line="240" w:lineRule="auto"/>
        <w:ind w:left="720"/>
      </w:pPr>
      <w:r/>
      <w:hyperlink r:id="rId9">
        <w:r>
          <w:rPr>
            <w:color w:val="0000EE"/>
            <w:u w:val="single"/>
          </w:rPr>
          <w:t>https://www.pressherald.com/2026/06/20/pride-community-marches-on-in-portland-with-flying-rainbow-colors/</w:t>
        </w:r>
      </w:hyperlink>
      <w:r>
        <w:t xml:space="preserve"> - The article reports on Portland's annual Pride Parade and Festival held on June 20, 2026. Thousands gathered to celebrate the LGBTQ+ community, with participants adorned in rainbow flags, tutus, and face paint. The parade featured diverse groups, including the motorcycle club Dykes on Bikes and a Pride-themed L.L. Bean Bootmobile. Attendees expressed the significance of Pride as a means to embrace their true selves. The event also served as a platform for political expression, with marchers advocating for various causes, including support for transgender athletes and criticism of anti-immigration policies.</w:t>
      </w:r>
      <w:r/>
    </w:p>
    <w:p>
      <w:pPr>
        <w:pStyle w:val="ListNumber"/>
        <w:spacing w:line="240" w:lineRule="auto"/>
        <w:ind w:left="720"/>
      </w:pPr>
      <w:r/>
      <w:hyperlink r:id="rId12">
        <w:r>
          <w:rPr>
            <w:color w:val="0000EE"/>
            <w:u w:val="single"/>
          </w:rPr>
          <w:t>https://portlandpride.org/festival-1</w:t>
        </w:r>
      </w:hyperlink>
      <w:r>
        <w:t xml:space="preserve"> - Portland Pride's official website provides details about the annual Waterfront Festival and Parade. The festival is scheduled for July 18–19, 2026, at Tom McCall Waterfront Park in Portland, Oregon. It is described as one of the largest donation-based LGBTQIA2S+ Pride events on the West Coast, attracting tens of thousands of visitors each year. The event aims to create a safe and open environment for the LGBTQIA2S+ community to express their individuality and celebrate together. A $10 suggested donation supports the event and Pride Northwest's year-round programming.</w:t>
      </w:r>
      <w:r/>
    </w:p>
    <w:p>
      <w:pPr>
        <w:pStyle w:val="ListNumber"/>
        <w:spacing w:line="240" w:lineRule="auto"/>
        <w:ind w:left="720"/>
      </w:pPr>
      <w:r/>
      <w:hyperlink r:id="rId10">
        <w:r>
          <w:rPr>
            <w:color w:val="0000EE"/>
            <w:u w:val="single"/>
          </w:rPr>
          <w:t>https://www.travelportland.com/events/portland-pride/</w:t>
        </w:r>
      </w:hyperlink>
      <w:r>
        <w:t xml:space="preserve"> - Travel Portland's official guide highlights the Portland Pride Festival and Parade, scheduled for July 18–19, 2026, at Tom McCall Waterfront Park. The event is described as a joyful two-day celebration featuring a festival, parade, makers' market, and various food and drink options. Portland is noted for its reputation as a gay-friendly destination, with the Pride event being a significant occasion for the city's vibrant LGBTQIA+ community to come together in solidarity and celebration.</w:t>
      </w:r>
      <w:r/>
    </w:p>
    <w:p>
      <w:pPr>
        <w:pStyle w:val="ListNumber"/>
        <w:spacing w:line="240" w:lineRule="auto"/>
        <w:ind w:left="720"/>
      </w:pPr>
      <w:r/>
      <w:hyperlink r:id="rId11">
        <w:r>
          <w:rPr>
            <w:color w:val="0000EE"/>
            <w:u w:val="single"/>
          </w:rPr>
          <w:t>https://www.portlandmercury.com/queer-issue-2026/at-pride-northwest-pride-is-year-round/</w:t>
        </w:r>
      </w:hyperlink>
      <w:r>
        <w:t xml:space="preserve"> - An article from the Portland Mercury discusses Pride Northwest, the nonprofit organization responsible for organizing Portland's Pride Parade and Festival. The piece emphasizes that Pride Northwest's efforts extend beyond the annual event, cultivating the spirit of Pride throughout the year. The organization is noted for producing one of Oregon's largest festivals, attracting over 70,000 visitors annually. The article also mentions that Pride Northwest's budget is slightly over a million dollars, with the parade and festival generating approximately $11.4 million in tax revenue for Portland's economy, according to a 2024 economic impact study.</w:t>
      </w:r>
      <w:r/>
    </w:p>
    <w:p>
      <w:pPr>
        <w:pStyle w:val="ListNumber"/>
        <w:spacing w:line="240" w:lineRule="auto"/>
        <w:ind w:left="720"/>
      </w:pPr>
      <w:r/>
      <w:hyperlink r:id="rId14">
        <w:r>
          <w:rPr>
            <w:color w:val="0000EE"/>
            <w:u w:val="single"/>
          </w:rPr>
          <w:t>https://www.opb.org/article/2026/02/25/portland-advances-antidiscrimiation-protections-for-polyamorous-families/</w:t>
        </w:r>
      </w:hyperlink>
      <w:r>
        <w:t xml:space="preserve"> - An article from Oregon Public Broadcasting reports on Portland City Council's advancement of a policy protecting individuals from discrimination based on their 'family or relationship structure.' The policy aims to allow people to sue over claims of discrimination related to employment, housing, and other areas. The article notes that Portland is poised to become the largest U.S. city to allow polyamorous families to sue over discrimination. Some councilors expressed concerns about the policy attracting unwelcome attention from right-wing groups.</w:t>
      </w:r>
      <w:r/>
    </w:p>
    <w:p>
      <w:pPr>
        <w:pStyle w:val="ListNumber"/>
        <w:spacing w:line="240" w:lineRule="auto"/>
        <w:ind w:left="720"/>
      </w:pPr>
      <w:r/>
      <w:hyperlink r:id="rId13">
        <w:r>
          <w:rPr>
            <w:color w:val="0000EE"/>
            <w:u w:val="single"/>
          </w:rPr>
          <w:t>https://www.visitportland.com/blog/2026/05/08/celebrate-pride-in-portland-maine/</w:t>
        </w:r>
      </w:hyperlink>
      <w:r>
        <w:t xml:space="preserve"> - Visit Portland's blog post provides information on various Pride events in Greater Portland for June 2026. It highlights Pride Day at Seashore Trolley Museum in Kennebunkport on June 6, featuring live music, entertainment, food trucks, family activities, and trolley rides. The post also details the 2026 Pride Parade and Festival, scheduled for June 20, 2026, organized by Pride! Portland. The event aims to unite individuals across Greater Portland and beyond to celebrate and recognize the achievements of the LGBTQ+ movement while shedding light on ongoing challenges.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ressherald.com/2026/06/20/pride-community-marches-on-in-portland-with-flying-rainbow-colors/" TargetMode="External"/><Relationship Id="rId10" Type="http://schemas.openxmlformats.org/officeDocument/2006/relationships/hyperlink" Target="https://www.travelportland.com/events/portland-pride/" TargetMode="External"/><Relationship Id="rId11" Type="http://schemas.openxmlformats.org/officeDocument/2006/relationships/hyperlink" Target="https://www.portlandmercury.com/queer-issue-2026/at-pride-northwest-pride-is-year-round/" TargetMode="External"/><Relationship Id="rId12" Type="http://schemas.openxmlformats.org/officeDocument/2006/relationships/hyperlink" Target="https://portlandpride.org/festival-1" TargetMode="External"/><Relationship Id="rId13" Type="http://schemas.openxmlformats.org/officeDocument/2006/relationships/hyperlink" Target="https://www.visitportland.com/blog/2026/05/08/celebrate-pride-in-portland-maine/" TargetMode="External"/><Relationship Id="rId14" Type="http://schemas.openxmlformats.org/officeDocument/2006/relationships/hyperlink" Target="https://www.opb.org/article/2026/02/25/portland-advances-antidiscrimiation-protections-for-polyamorous-famil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