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Marches for Visibility: Inside the 2026 Marcha Lencha in CDMX</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Witness the colour, music and resolute energy as lesbian, bisexual, trans and non-binary communities took over Paseo de la Reforma on 20 June; organisers, activists and dozens of contingents marched from the Ángel de la Independencia to the Monumento a la Revolución to demand safety, respect and visibility during Pride month.</w:t>
      </w:r>
      <w:r/>
    </w:p>
    <w:p>
      <w:r/>
      <w:r>
        <w:t>Essential Takeaways</w:t>
      </w:r>
      <w:r/>
      <w:r/>
    </w:p>
    <w:p>
      <w:pPr>
        <w:pStyle w:val="ListBullet"/>
        <w:spacing w:line="240" w:lineRule="auto"/>
        <w:ind w:left="720"/>
      </w:pPr>
      <w:r/>
      <w:r>
        <w:rPr>
          <w:b/>
        </w:rPr>
        <w:t>When and where:</w:t>
      </w:r>
      <w:r>
        <w:t xml:space="preserve"> The Sexta Marcha Lencha started 20 June at the Ángel de la Independencia and moved down Paseo de la Reforma. </w:t>
      </w:r>
      <w:r/>
    </w:p>
    <w:p>
      <w:pPr>
        <w:pStyle w:val="ListBullet"/>
        <w:spacing w:line="240" w:lineRule="auto"/>
        <w:ind w:left="720"/>
      </w:pPr>
      <w:r/>
      <w:r>
        <w:rPr>
          <w:b/>
        </w:rPr>
        <w:t>Who marched:</w:t>
      </w:r>
      <w:r>
        <w:t xml:space="preserve"> Lesbian, bisexual, trans, non-binary people and sexual dissidents formed the contingents, carrying flags and singing. </w:t>
      </w:r>
      <w:r/>
    </w:p>
    <w:p>
      <w:pPr>
        <w:pStyle w:val="ListBullet"/>
        <w:spacing w:line="240" w:lineRule="auto"/>
        <w:ind w:left="720"/>
      </w:pPr>
      <w:r/>
      <w:r>
        <w:rPr>
          <w:b/>
        </w:rPr>
        <w:t>Vibe on the street:</w:t>
      </w:r>
      <w:r>
        <w:t xml:space="preserve"> A mix of protest and celebration , chants, music and colourful banners gave the route a lively, determined feel. </w:t>
      </w:r>
      <w:r/>
    </w:p>
    <w:p>
      <w:pPr>
        <w:pStyle w:val="ListBullet"/>
        <w:spacing w:line="240" w:lineRule="auto"/>
        <w:ind w:left="720"/>
      </w:pPr>
      <w:r/>
      <w:r>
        <w:rPr>
          <w:b/>
        </w:rPr>
        <w:t>Demands and themes:</w:t>
      </w:r>
      <w:r>
        <w:t xml:space="preserve"> Calls for lives free from violence, legal and social respect, and broader visibility for diverse identities. </w:t>
      </w:r>
      <w:r/>
    </w:p>
    <w:p>
      <w:pPr>
        <w:pStyle w:val="ListBullet"/>
        <w:spacing w:line="240" w:lineRule="auto"/>
        <w:ind w:left="720"/>
      </w:pPr>
      <w:r/>
      <w:r>
        <w:rPr>
          <w:b/>
        </w:rPr>
        <w:t>Practical note:</w:t>
      </w:r>
      <w:r>
        <w:t xml:space="preserve"> The mobilisation threaded through central arteries to the Monumento a la Revolución, affecting traffic and drawing allies across the city.</w:t>
      </w:r>
      <w:r/>
      <w:r/>
    </w:p>
    <w:p>
      <w:pPr>
        <w:pStyle w:val="Heading2"/>
      </w:pPr>
      <w:r>
        <w:t>A vivid start at the Ángel , loud, colourful, and unapologetic</w:t>
      </w:r>
      <w:r/>
    </w:p>
    <w:p>
      <w:r/>
      <w:r>
        <w:t>The march gathered at the Ángel de la Independencia with an immediate sense of purpose and colour; banners fluttered and a steady beat set the pace. According to local coverage, contingents organised by neighbourhood and affinity moved off in waves, which gave the crowd a layered, festival-like energy. Many participants described the scene as both joyful and urgent , celebration tempered by the seriousness of the demands. If you’re planning to attend next year, bring water, comfortable shoes and expect the route to be lively and loud.</w:t>
      </w:r>
      <w:r/>
    </w:p>
    <w:p>
      <w:pPr>
        <w:pStyle w:val="Heading2"/>
      </w:pPr>
      <w:r>
        <w:t>Why the route matters: Paseo de la Reforma to Monumento a la Revolución</w:t>
      </w:r>
      <w:r/>
    </w:p>
    <w:p>
      <w:r/>
      <w:r>
        <w:t>Taking Mexico City’s principal avenue is a deliberate choice: it makes the march visible to the widest possible audience and underscores political intent. The procession advanced down Reforma and concluded at the Monumento a la Revolución, a civic space long used for protest and commemoration. Organisers say routing through these civic arteries helps spotlight issues of safety and recognition in the heart of the capital. For onlookers and participants alike, the avenue’s wide sweep amplifies banners, chants and performances.</w:t>
      </w:r>
      <w:r/>
    </w:p>
    <w:p>
      <w:pPr>
        <w:pStyle w:val="Heading2"/>
      </w:pPr>
      <w:r>
        <w:t>Who’s in the march , a coalition of identities and causes</w:t>
      </w:r>
      <w:r/>
    </w:p>
    <w:p>
      <w:r/>
      <w:r>
        <w:t>This year’s edition brought together lesbian, bisexual, trans and non-binary people alongside other sexual dissidents and allied groups, creating a broad coalition. Coverage highlights that the Marcha Lencha is specifically focused on lesbian and queer women’s visibility within the larger Pride calendar, restoring centre stage to voices that are sometimes sidelined. Expect a range of expressions , from explicitly political placards to performative street theatre , all aimed at asserting presence and demanding dignity.</w:t>
      </w:r>
      <w:r/>
    </w:p>
    <w:p>
      <w:pPr>
        <w:pStyle w:val="Heading2"/>
      </w:pPr>
      <w:r>
        <w:t>The tone: protest, party and persistent demands for safety</w:t>
      </w:r>
      <w:r/>
    </w:p>
    <w:p>
      <w:r/>
      <w:r>
        <w:t>The atmosphere balanced protest with celebration; music and chants kept spirits high while the messaging remained pointed. Organisers and participants reiterated calls for lives free of violence and for institutional respect, echoing themes seen in previous years. Observers noted the march’s ability to be both tender and uncompromising, mixing humour and grief in public performance. If you’re documenting or reporting on the march, prepare for a variety of emotional registers and powerful personal testimonies.</w:t>
      </w:r>
      <w:r/>
    </w:p>
    <w:p>
      <w:pPr>
        <w:pStyle w:val="Heading2"/>
      </w:pPr>
      <w:r>
        <w:t>What this means for Pride month and beyond</w:t>
      </w:r>
      <w:r/>
    </w:p>
    <w:p>
      <w:r/>
      <w:r>
        <w:t>Marcha Lencha’s sixth edition is part of a wider shift in how Pride events are staged: more grassroots, more intersectional, and more focused on specific community needs. By emphasising lesbian and queer women’s visibility, it complicates one-size-fits-all ideas of Pride while holding civic institutions to account. For allies, the message is clear , showing up matters, but so does listening and supporting structural change. Expect future editions to keep refining routes, safety measures and collaborative programming.</w:t>
      </w:r>
      <w:r/>
    </w:p>
    <w:p>
      <w:r/>
      <w:r>
        <w:t>It's a small but powerful movement that keeps turning visibility into action.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3">
        <w:r>
          <w:rPr>
            <w:color w:val="0000EE"/>
            <w:u w:val="single"/>
          </w:rPr>
          <w:t>[7]</w:t>
        </w:r>
      </w:hyperlink>
      <w:r>
        <w:t xml:space="preserve">, </w:t>
      </w:r>
      <w:hyperlink r:id="rId14">
        <w:r>
          <w:rPr>
            <w:color w:val="0000EE"/>
            <w:u w:val="single"/>
          </w:rPr>
          <w:t>[5]</w:t>
        </w:r>
      </w:hyperlink>
      <w:r>
        <w:t xml:space="preserve">- Paragraph 4: </w:t>
      </w:r>
      <w:hyperlink r:id="rId15">
        <w:r>
          <w:rPr>
            <w:color w:val="0000EE"/>
            <w:u w:val="single"/>
          </w:rPr>
          <w:t>[4]</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https://24-horas.mx/cdmx/asi-se-vive-la-marcha-lencha-2026-en-cdmx/</w:t>
        </w:r>
      </w:hyperlink>
      <w:r>
        <w:t xml:space="preserve"> - Please view link - unable to able to access data</w:t>
      </w:r>
      <w:r/>
    </w:p>
    <w:p>
      <w:pPr>
        <w:pStyle w:val="ListNumber"/>
        <w:spacing w:line="240" w:lineRule="auto"/>
        <w:ind w:left="720"/>
      </w:pPr>
      <w:r/>
      <w:hyperlink r:id="rId10">
        <w:r>
          <w:rPr>
            <w:color w:val="0000EE"/>
            <w:u w:val="single"/>
          </w:rPr>
          <w:t>https://subrayado.com.mx/cdmx/confirman-todos-los-detalles-de-la-marcha-lencha-2026-en-cdmx/</w:t>
        </w:r>
      </w:hyperlink>
      <w:r>
        <w:t xml:space="preserve"> - The article provides comprehensive details about the 2026 Marcha Lencha in Mexico City, scheduled for June 20 at 11:00 AM, starting from the Ángel de la Independencia. The march will proceed along Paseo de la Reforma to the Monumento a la Revolución, aiming to highlight the visibility of lesbian, bisexual, pansexual, queer, trans, and non-binary individuals within the LGBTQ+ community. Post-march activities include a fair featuring music, contests, ballroom events, community projects, and workshops by civil organizations, such as Amnesty International, supporting Mujeres Buscadoras.</w:t>
      </w:r>
      <w:r/>
    </w:p>
    <w:p>
      <w:pPr>
        <w:pStyle w:val="ListNumber"/>
        <w:spacing w:line="240" w:lineRule="auto"/>
        <w:ind w:left="720"/>
      </w:pPr>
      <w:r/>
      <w:hyperlink r:id="rId12">
        <w:r>
          <w:rPr>
            <w:color w:val="0000EE"/>
            <w:u w:val="single"/>
          </w:rPr>
          <w:t>https://mayacomunicacion.com.mx/marcha-lencha-2026-fecha-ruta-y-actividades-en-cdmx/</w:t>
        </w:r>
      </w:hyperlink>
      <w:r>
        <w:t xml:space="preserve"> - This article outlines the Marcha Lencha 2026 in Mexico City, set for June 20 at 11:00 AM, beginning at the Ángel de la Independencia. The march will traverse Paseo de la Reforma to the Monumento a la Revolución, focusing on community engagement, cultural activities, workshops, and sports events. The programme includes a cultural event with various artistic expressions, a service fair offering workshops, community orientation, HIV tests, food, and informational activities, as well as sports activities like football and kikiball.</w:t>
      </w:r>
      <w:r/>
    </w:p>
    <w:p>
      <w:pPr>
        <w:pStyle w:val="ListNumber"/>
        <w:spacing w:line="240" w:lineRule="auto"/>
        <w:ind w:left="720"/>
      </w:pPr>
      <w:r/>
      <w:hyperlink r:id="rId15">
        <w:r>
          <w:rPr>
            <w:color w:val="0000EE"/>
            <w:u w:val="single"/>
          </w:rPr>
          <w:t>https://www.jornada.com.mx/noticia/2025/06/21/sociedad/en-marcha-lencha-en-cdmx-exigen-vidas-libres-de-violencia-y-respeto</w:t>
        </w:r>
      </w:hyperlink>
      <w:r>
        <w:t xml:space="preserve"> - The article reports on the fifth edition of the Marcha Lencha in Mexico City, where participants marched from the Ángel de la Independencia to the Monumento a la Revolución. The event featured a service fair with food, workshops, and clothing. A statement was read during the march, demanding dignified lives filled with respect, free from violence, invisibility, discrimination, lesbophobia, and other forms of hate speech.</w:t>
      </w:r>
      <w:r/>
    </w:p>
    <w:p>
      <w:pPr>
        <w:pStyle w:val="ListNumber"/>
        <w:spacing w:line="240" w:lineRule="auto"/>
        <w:ind w:left="720"/>
      </w:pPr>
      <w:r/>
      <w:hyperlink r:id="rId14">
        <w:r>
          <w:rPr>
            <w:color w:val="0000EE"/>
            <w:u w:val="single"/>
          </w:rPr>
          <w:t>https://www.ejecentral.com.mx/category/nuestro-eje/fotos-celebran-4ta-marcha-lencha-en-cdmx-en-defensa-de-la-diversidad</w:t>
        </w:r>
      </w:hyperlink>
      <w:r>
        <w:t xml:space="preserve"> - This article presents photographs from the fourth edition of the Marcha Lencha in Mexico City, highlighting the participation of lesbian, bisexual, transgender, and pansexual women. The march aimed to defend diversity, raise awareness of the existence of these groups, demand their rights, and reclaim the place of lesbian women within the LGBTQ+ community. The event began at 11:30 AM at the Ángel de la Independencia, proceeding along Paseo de la Reforma to the Monumento a la Revolución.</w:t>
      </w:r>
      <w:r/>
    </w:p>
    <w:p>
      <w:pPr>
        <w:pStyle w:val="ListNumber"/>
        <w:spacing w:line="240" w:lineRule="auto"/>
        <w:ind w:left="720"/>
      </w:pPr>
      <w:r/>
      <w:hyperlink r:id="rId11">
        <w:r>
          <w:rPr>
            <w:color w:val="0000EE"/>
            <w:u w:val="single"/>
          </w:rPr>
          <w:t>https://www.diariodemexico.com/mi-ciudad/marcha-lencha-manifestacion-de-la-diversidad-sexual-tomo-paseo-de-la-reforma</w:t>
        </w:r>
      </w:hyperlink>
      <w:r>
        <w:t xml:space="preserve"> - The article covers the Marcha Lencha in Mexico City, which took place on June 22, 2024, aiming to generate visibility for lesbian women. The event began at 11:30 AM at the Ángel de la Independencia, with participants marching along Paseo de la Reforma to the Monumento a la Revolución. The march featured various contingents, including people with limited mobility, families with children, a 'Megabandera', contingents on foot, wheels, and bikes. The demonstration proceeded peacefully without incidents.</w:t>
      </w:r>
      <w:r/>
    </w:p>
    <w:p>
      <w:pPr>
        <w:pStyle w:val="ListNumber"/>
        <w:spacing w:line="240" w:lineRule="auto"/>
        <w:ind w:left="720"/>
      </w:pPr>
      <w:r/>
      <w:hyperlink r:id="rId13">
        <w:r>
          <w:rPr>
            <w:color w:val="0000EE"/>
            <w:u w:val="single"/>
          </w:rPr>
          <w:t>https://www.jornada.com.mx/noticia/2024/06/23/sociedad/marcha-lencha-espacio-para-todas-las-identidades-sexuales-745</w:t>
        </w:r>
      </w:hyperlink>
      <w:r>
        <w:t xml:space="preserve"> - The article discusses the fourth edition of the Marcha Lencha in Mexico City, held in June 2024, celebrating all 'lenchitudes': lesbian, bisexual, transgender, non-binary, pansexual, and asexual individuals. The march aimed to condemn lesbophobia and hate crimes. Lorena González, a member of the organizing committee and one of the founders, stated that one of the main objectives of the march is to make visible women and people who relate to others with vulvas, not only in terms of sexual-affective relationships but also in political positioning.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cdmx/asi-se-vive-la-marcha-lencha-2026-en-cdmx/" TargetMode="External"/><Relationship Id="rId10" Type="http://schemas.openxmlformats.org/officeDocument/2006/relationships/hyperlink" Target="https://subrayado.com.mx/cdmx/confirman-todos-los-detalles-de-la-marcha-lencha-2026-en-cdmx/" TargetMode="External"/><Relationship Id="rId11" Type="http://schemas.openxmlformats.org/officeDocument/2006/relationships/hyperlink" Target="https://www.diariodemexico.com/mi-ciudad/marcha-lencha-manifestacion-de-la-diversidad-sexual-tomo-paseo-de-la-reforma" TargetMode="External"/><Relationship Id="rId12" Type="http://schemas.openxmlformats.org/officeDocument/2006/relationships/hyperlink" Target="https://mayacomunicacion.com.mx/marcha-lencha-2026-fecha-ruta-y-actividades-en-cdmx/" TargetMode="External"/><Relationship Id="rId13" Type="http://schemas.openxmlformats.org/officeDocument/2006/relationships/hyperlink" Target="https://www.jornada.com.mx/noticia/2024/06/23/sociedad/marcha-lencha-espacio-para-todas-las-identidades-sexuales-745" TargetMode="External"/><Relationship Id="rId14" Type="http://schemas.openxmlformats.org/officeDocument/2006/relationships/hyperlink" Target="https://www.ejecentral.com.mx/category/nuestro-eje/fotos-celebran-4ta-marcha-lencha-en-cdmx-en-defensa-de-la-diversidad" TargetMode="External"/><Relationship Id="rId15" Type="http://schemas.openxmlformats.org/officeDocument/2006/relationships/hyperlink" Target="https://www.jornada.com.mx/noticia/2025/06/21/sociedad/en-marcha-lencha-en-cdmx-exigen-vidas-libres-de-violencia-y-respe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