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Leverkusen Pride Parade 2026: How a Growing Local Celebration Became a Political, Musical and Community Highlight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residents have been turning out as Leverkusen’s third Pride parade fills Schlebusch with music, colour and a clear political message , it’s now a lively mix of protest, parties and local spirit that matters for visibility and community building.</w:t>
      </w:r>
      <w:r/>
    </w:p>
    <w:p>
      <w:r/>
      <w:r>
        <w:t>Essential Takeaways</w:t>
      </w:r>
      <w:r/>
      <w:r/>
    </w:p>
    <w:p>
      <w:pPr>
        <w:pStyle w:val="ListBullet"/>
        <w:spacing w:line="240" w:lineRule="auto"/>
        <w:ind w:left="720"/>
      </w:pPr>
      <w:r/>
      <w:r>
        <w:rPr>
          <w:b/>
        </w:rPr>
        <w:t>Big turnout:</w:t>
      </w:r>
      <w:r>
        <w:t xml:space="preserve"> Around 2,000 people joined the third Leverkusen Pride parade, making it the largest to date and giving local LGBTQ+ visibility a real boost.</w:t>
      </w:r>
      <w:r/>
    </w:p>
    <w:p>
      <w:pPr>
        <w:pStyle w:val="ListBullet"/>
        <w:spacing w:line="240" w:lineRule="auto"/>
        <w:ind w:left="720"/>
      </w:pPr>
      <w:r/>
      <w:r>
        <w:rPr>
          <w:b/>
        </w:rPr>
        <w:t>Heat and heart:</w:t>
      </w:r>
      <w:r>
        <w:t xml:space="preserve"> The event ran during a hot day, with friendly moments like volunteers handing out ice and an impromptu garden-hose shower , it felt joyful and human.</w:t>
      </w:r>
      <w:r/>
    </w:p>
    <w:p>
      <w:pPr>
        <w:pStyle w:val="ListBullet"/>
        <w:spacing w:line="240" w:lineRule="auto"/>
        <w:ind w:left="720"/>
      </w:pPr>
      <w:r/>
      <w:r>
        <w:rPr>
          <w:b/>
        </w:rPr>
        <w:t>Political core:</w:t>
      </w:r>
      <w:r>
        <w:t xml:space="preserve"> Local MPs and the mayor rode on the lead float to emphasise the parade’s political purpose: queer protest and rights, with the motto “Growing together. Visible. Strong. Queer.”</w:t>
      </w:r>
      <w:r/>
    </w:p>
    <w:p>
      <w:pPr>
        <w:pStyle w:val="ListBullet"/>
        <w:spacing w:line="240" w:lineRule="auto"/>
        <w:ind w:left="720"/>
      </w:pPr>
      <w:r/>
      <w:r>
        <w:rPr>
          <w:b/>
        </w:rPr>
        <w:t>Community mix:</w:t>
      </w:r>
      <w:r>
        <w:t xml:space="preserve"> The weekend combined a demonstration with a street-festival vibe , live bands, drag shows, school groups and visiting performers from Cologne.</w:t>
      </w:r>
      <w:r/>
    </w:p>
    <w:p>
      <w:pPr>
        <w:pStyle w:val="ListBullet"/>
        <w:spacing w:line="240" w:lineRule="auto"/>
        <w:ind w:left="720"/>
      </w:pPr>
      <w:r/>
      <w:r>
        <w:rPr>
          <w:b/>
        </w:rPr>
        <w:t>Support network:</w:t>
      </w:r>
      <w:r>
        <w:t xml:space="preserve"> Established groups such as Europe’s self-styled first male cheerleaders, the Pink Pomps, showed how regional solidarity helps newer city Prides thrive.</w:t>
      </w:r>
      <w:r/>
      <w:r/>
    </w:p>
    <w:p>
      <w:pPr>
        <w:pStyle w:val="Heading2"/>
      </w:pPr>
      <w:r>
        <w:t>Why this Pride still feels like a protest, not just a party</w:t>
      </w:r>
      <w:r/>
    </w:p>
    <w:p>
      <w:r/>
      <w:r>
        <w:t>Leverkusen’s Pride keeps one foot firmly in politics and the other in celebration, and you can sense that balance the moment the parade lines up. The vibe is loud and warm, with music like “I Am What I Am” setting a defiantly joyful tone. Organisers and speakers make it plain that this is a demonstration first: a show of presence and resistance in public space.</w:t>
      </w:r>
      <w:r/>
    </w:p>
    <w:p>
      <w:r/>
      <w:r>
        <w:t>That political framing is intentional. According to Pride am Rhein organisers, the parade is “above all a political expression of queer life and queer protest,” so having MPs and the mayor on the lead float wasn’t PR window-dressing but a deliberate signal of support. If you want a Pride that keeps campaigning front and centre while still being festival-friendly, Leverkusen’s model is a good one.</w:t>
      </w:r>
      <w:r/>
    </w:p>
    <w:p>
      <w:pPr>
        <w:pStyle w:val="Heading2"/>
      </w:pPr>
      <w:r>
        <w:t>Community-led energy: schools, local acts and the visiting cheerleaders</w:t>
      </w:r>
      <w:r/>
    </w:p>
    <w:p>
      <w:r/>
      <w:r>
        <w:t>What makes the weekend hum is the range of participants. Local school groups and the Young Musical Leverkusen turned up with banners and voices, while acts like Planschemalöör and a Roxette tribute band gave the market-stage real pop appeal. That mix brings different age groups and neighbourhoods together in a way a single concert wouldn’t.</w:t>
      </w:r>
      <w:r/>
    </w:p>
    <w:p>
      <w:r/>
      <w:r>
        <w:t>Then there are visiting groups like the Pink Pomps and the Sugar Twins from Cologne. Their presence is practical as well as symbolic , smaller, newer events often need that extra bit of star power and encouragement. If you run a fledgling Pride in your town, inviting well-travelled collectives is a cheap way to boost turnout and morale.</w:t>
      </w:r>
      <w:r/>
    </w:p>
    <w:p>
      <w:pPr>
        <w:pStyle w:val="Heading2"/>
      </w:pPr>
      <w:r>
        <w:t>Little moments that make the day memorable</w:t>
      </w:r>
      <w:r/>
    </w:p>
    <w:p>
      <w:r/>
      <w:r>
        <w:t>Sometimes what stays with you isn’t the speeches but the small human details. A police officer getting offered ice from a volunteer who’s off duty; residents dragging out garden hoses to cool participants; people dancing under an impromptu spray , those things make Pride feel rooted in the neighbourhood.</w:t>
      </w:r>
      <w:r/>
    </w:p>
    <w:p>
      <w:r/>
      <w:r>
        <w:t>Those micro-interactions also show how visibility works: not every onlooker knows the politics, but most appreciate the colour and joy. For planners, that’s a reminder to design events that invite casual engagement , food stalls, music and family-friendly programming help neutral bystanders become spectators, and sometimes supporters.</w:t>
      </w:r>
      <w:r/>
    </w:p>
    <w:p>
      <w:pPr>
        <w:pStyle w:val="Heading2"/>
      </w:pPr>
      <w:r>
        <w:t>How organisers separated Pride from the fair , and why that mattered</w:t>
      </w:r>
      <w:r/>
    </w:p>
    <w:p>
      <w:r/>
      <w:r>
        <w:t>In 2024 Pride ran alongside the Schlebusch fair to reach more people, but organisers split the formats in 2025 and have kept Pride as an independent event since. That decision gave the parade space to breathe and a clearer identity: it’s not a sideshow to a larger festival, it’s the main event.</w:t>
      </w:r>
      <w:r/>
    </w:p>
    <w:p>
      <w:r/>
      <w:r>
        <w:t>Keeping the political demonstration distinct from the street-festival elements also helps when it comes to messaging. You can programme drag shows, talk rounds and DJs on the market square while keeping the march itself focused on visibility and protest. That structure is worth borrowing if you want both grassroots campaigning and a broader cultural draw.</w:t>
      </w:r>
      <w:r/>
    </w:p>
    <w:p>
      <w:pPr>
        <w:pStyle w:val="Heading2"/>
      </w:pPr>
      <w:r>
        <w:t>Practical tips if you’re heading to Leverkusen Pride next year</w:t>
      </w:r>
      <w:r/>
    </w:p>
    <w:p>
      <w:r/>
      <w:r>
        <w:t>Plan for heat: bring water, sunscreen and a small fan , volunteers were handing out ice this year and that went down a treat. If you’re coming from a nearby city, travel light and join the marches early to find a spot by the route. Schools, community groups and visiting performers often welcome newcomers, so check Pride am Rhein’s programme for how to participate. And if you want to volunteer, simple acts like handing out water or stewarding make a big difference.</w:t>
      </w:r>
      <w:r/>
    </w:p>
    <w:p>
      <w:r/>
      <w:r>
        <w:t>It’s a small change that can make every parade safer and more welcoming.</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[4]</w:t>
        </w:r>
      </w:hyperlink>
      <w:r>
        <w:t xml:space="preserve">- Paragraph 2: </w:t>
      </w:r>
      <w:hyperlink r:id="rId9">
        <w:r>
          <w:rPr>
            <w:color w:val="0000EE"/>
            <w:u w:val="single"/>
          </w:rPr>
          <w:t>[2]</w:t>
        </w:r>
      </w:hyperlink>
      <w:r>
        <w:t xml:space="preserve">, </w:t>
      </w:r>
      <w:hyperlink r:id="rId11">
        <w:r>
          <w:rPr>
            <w:color w:val="0000EE"/>
            <w:u w:val="single"/>
          </w:rPr>
          <w:t>[5]</w:t>
        </w:r>
      </w:hyperlink>
      <w:r>
        <w:t xml:space="preserve">- Paragraph 3: </w:t>
      </w:r>
      <w:hyperlink r:id="rId9">
        <w:r>
          <w:rPr>
            <w:color w:val="0000EE"/>
            <w:u w:val="single"/>
          </w:rPr>
          <w:t>[2]</w:t>
        </w:r>
      </w:hyperlink>
      <w:r>
        <w:t xml:space="preserve">, </w:t>
      </w:r>
      <w:hyperlink r:id="rId12">
        <w:r>
          <w:rPr>
            <w:color w:val="0000EE"/>
            <w:u w:val="single"/>
          </w:rPr>
          <w:t>[3]</w:t>
        </w:r>
      </w:hyperlink>
      <w:r>
        <w:t xml:space="preserve">- Paragraph 4: </w:t>
      </w:r>
      <w:hyperlink r:id="rId9">
        <w:r>
          <w:rPr>
            <w:color w:val="0000EE"/>
            <w:u w:val="single"/>
          </w:rPr>
          <w:t>[2]</w:t>
        </w:r>
      </w:hyperlink>
      <w:r>
        <w:t xml:space="preserve">, </w:t>
      </w:r>
      <w:hyperlink r:id="rId13">
        <w:r>
          <w:rPr>
            <w:color w:val="0000EE"/>
            <w:u w:val="single"/>
          </w:rPr>
          <w:t>[7]</w:t>
        </w:r>
      </w:hyperlink>
      <w:r>
        <w:t xml:space="preserve">- Paragraph 5: </w:t>
      </w:r>
      <w:hyperlink r:id="rId9">
        <w:r>
          <w:rPr>
            <w:color w:val="0000EE"/>
            <w:u w:val="single"/>
          </w:rPr>
          <w:t>[2]</w:t>
        </w:r>
      </w:hyperlink>
      <w:r>
        <w:t xml:space="preserve">, </w:t>
      </w:r>
      <w:hyperlink r:id="rId14">
        <w:r>
          <w:rPr>
            <w:color w:val="0000EE"/>
            <w:u w:val="single"/>
          </w:rPr>
          <w:t>[6]</w:t>
        </w:r>
      </w:hyperlink>
      <w:r>
        <w:t xml:space="preserve">- Paragraph 6: </w:t>
      </w:r>
      <w:hyperlink r:id="rId9">
        <w:r>
          <w:rPr>
            <w:color w:val="0000EE"/>
            <w:u w:val="single"/>
          </w:rPr>
          <w:t>[2]</w:t>
        </w:r>
      </w:hyperlink>
      <w:r>
        <w:t xml:space="preserve">, </w:t>
      </w:r>
      <w:hyperlink r:id="rId11">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https://www.ksta.de/region/leverkusen/stadt-leverkusen/csd-leverkusens-dritte-pride-parade-1306942</w:t>
        </w:r>
      </w:hyperlink>
      <w:r>
        <w:t xml:space="preserve"> - Please view link - unable to able to access data</w:t>
      </w:r>
      <w:r/>
    </w:p>
    <w:p>
      <w:pPr>
        <w:pStyle w:val="ListNumber"/>
        <w:spacing w:line="240" w:lineRule="auto"/>
        <w:ind w:left="720"/>
      </w:pPr>
      <w:r/>
      <w:hyperlink r:id="rId9">
        <w:r>
          <w:rPr>
            <w:color w:val="0000EE"/>
            <w:u w:val="single"/>
          </w:rPr>
          <w:t>https://www.ksta.de/region/leverkusen/stadt-leverkusen/csd-leverkusens-dritte-pride-parade-1306942</w:t>
        </w:r>
      </w:hyperlink>
      <w:r>
        <w:t xml:space="preserve"> - The article reports on the third Leverkusen Pride Parade held on June 21, 2026, in Schlebusch, Leverkusen. It highlights the participation of approximately 2,000 demonstrators, making it the largest Pride Parade in Leverkusen's history. The event featured live music, drag shows, DJ sets, and political discussions on various queer topics. Political figures such as Karl Lauterbach, Stefan Hebbel, and Nyke Slawik joined the parade, emphasizing the political nature of the event. The parade's motto was 'Gemeinsam wachsen wir. Sichtbar. Stark. Queer.'</w:t>
      </w:r>
      <w:r/>
    </w:p>
    <w:p>
      <w:pPr>
        <w:pStyle w:val="ListNumber"/>
        <w:spacing w:line="240" w:lineRule="auto"/>
        <w:ind w:left="720"/>
      </w:pPr>
      <w:r/>
      <w:hyperlink r:id="rId12">
        <w:r>
          <w:rPr>
            <w:color w:val="0000EE"/>
            <w:u w:val="single"/>
          </w:rPr>
          <w:t>https://lust-auf-leverkusen.de/veranstaltung/leverkusenpride-2026/</w:t>
        </w:r>
      </w:hyperlink>
      <w:r>
        <w:t xml:space="preserve"> - This page provides details about LeverkusenPride 2026, scheduled for June 20–21, 2026, in Schlebusch, Leverkusen. The event includes a demonstration, open stage, backstage tours, and a stage programme. The main stage at Schlebuscher Marktplatz will host performances by Planschemalöör, Kaschemm, and Roxxette – The Tribute Show. The street festival combines political messages with street festivities, featuring live music, drag shows, DJ sets, and discussions on queer topics. The event is organised by Pride am Rhein e.V.</w:t>
      </w:r>
      <w:r/>
    </w:p>
    <w:p>
      <w:pPr>
        <w:pStyle w:val="ListNumber"/>
        <w:spacing w:line="240" w:lineRule="auto"/>
        <w:ind w:left="720"/>
      </w:pPr>
      <w:r/>
      <w:hyperlink r:id="rId10">
        <w:r>
          <w:rPr>
            <w:color w:val="0000EE"/>
            <w:u w:val="single"/>
          </w:rPr>
          <w:t>https://www.prideamrhein.de/projekte/leverkusenpride</w:t>
        </w:r>
      </w:hyperlink>
      <w:r>
        <w:t xml:space="preserve"> - Pride am Rhein e.V. outlines the LeverkusenPride 2026 event, taking place on June 20–21, 2026, in Leverkusen-Schlebusch. The event aims to celebrate queer life, promote visibility, and advocate for acceptance and human rights. It features a street festival with an information mile, opportunities for interaction, and a demonstration as a visible political statement. The theme for 2026 is 'Gemeinsam wachsen wir. Sichtbar. Stark. Queer.'</w:t>
      </w:r>
      <w:r/>
    </w:p>
    <w:p>
      <w:pPr>
        <w:pStyle w:val="ListNumber"/>
        <w:spacing w:line="240" w:lineRule="auto"/>
        <w:ind w:left="720"/>
      </w:pPr>
      <w:r/>
      <w:hyperlink r:id="rId11">
        <w:r>
          <w:rPr>
            <w:color w:val="0000EE"/>
            <w:u w:val="single"/>
          </w:rPr>
          <w:t>https://www.prideamrhein.de/start</w:t>
        </w:r>
      </w:hyperlink>
      <w:r>
        <w:t xml:space="preserve"> - Pride am Rhein e.V. is a young association from Leverkusen that organises the Christopher Street Day (CSD) Leverkusen, known as LeverkusenPride. The association works year-round for a non-discriminatory, solidaristic society, aiming to make queer life in Leverkusen visible, create safe spaces, and strengthen the community. The association provides information on events, projects, and opportunities to get involved.</w:t>
      </w:r>
      <w:r/>
    </w:p>
    <w:p>
      <w:pPr>
        <w:pStyle w:val="ListNumber"/>
        <w:spacing w:line="240" w:lineRule="auto"/>
        <w:ind w:left="720"/>
      </w:pPr>
      <w:r/>
      <w:hyperlink r:id="rId14">
        <w:r>
          <w:rPr>
            <w:color w:val="0000EE"/>
            <w:u w:val="single"/>
          </w:rPr>
          <w:t>https://prideamrhein.de/projekte/leverkusenpride/programm_zeiten</w:t>
        </w:r>
      </w:hyperlink>
      <w:r>
        <w:t xml:space="preserve"> - This page provides the schedule for LeverkusenPride 2026, including the street festival and demonstration. The event is set for June 20–21, 2026, in Leverkusen-Schlebusch. The demonstration is scheduled for Sunday, June 21, 2026, at 1:00 PM. The street festival and information mile will run from 12:00 PM to 7:00 PM on both days, with the stage programme from 2:00 PM to 10:00 PM on Saturday and 2:00 PM to 8:00 PM on Sunday.</w:t>
      </w:r>
      <w:r/>
    </w:p>
    <w:p>
      <w:pPr>
        <w:pStyle w:val="ListNumber"/>
        <w:spacing w:line="240" w:lineRule="auto"/>
        <w:ind w:left="720"/>
      </w:pPr>
      <w:r/>
      <w:hyperlink r:id="rId13">
        <w:r>
          <w:rPr>
            <w:color w:val="0000EE"/>
            <w:u w:val="single"/>
          </w:rPr>
          <w:t>https://prideamrhein.de/projekte/leverkusenpride/infomeile</w:t>
        </w:r>
      </w:hyperlink>
      <w:r>
        <w:t xml:space="preserve"> - The street festival and information mile of LeverkusenPride 2026 will take place on June 20–21, 2026, in Leverkusen-Schlebusch, around Schlebuscher Marktplatz. The event aims to be a meeting point for the community, allies, associations, initiatives, and engaged businesses. Attendees can expect stands, interactions, actions, and programme areas, providing opportunities to inform, network, and celebrate queer visibility in Leverkusen.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ksta.de/region/leverkusen/stadt-leverkusen/csd-leverkusens-dritte-pride-parade-1306942" TargetMode="External"/><Relationship Id="rId10" Type="http://schemas.openxmlformats.org/officeDocument/2006/relationships/hyperlink" Target="https://www.prideamrhein.de/projekte/leverkusenpride" TargetMode="External"/><Relationship Id="rId11" Type="http://schemas.openxmlformats.org/officeDocument/2006/relationships/hyperlink" Target="https://www.prideamrhein.de/start" TargetMode="External"/><Relationship Id="rId12" Type="http://schemas.openxmlformats.org/officeDocument/2006/relationships/hyperlink" Target="https://lust-auf-leverkusen.de/veranstaltung/leverkusenpride-2026/" TargetMode="External"/><Relationship Id="rId13" Type="http://schemas.openxmlformats.org/officeDocument/2006/relationships/hyperlink" Target="https://prideamrhein.de/projekte/leverkusenpride/infomeile" TargetMode="External"/><Relationship Id="rId14" Type="http://schemas.openxmlformats.org/officeDocument/2006/relationships/hyperlink" Target="https://prideamrhein.de/projekte/leverkusenpride/programm_zeit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