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Kelham Pride 2026 Highlights: Sheffield’s Bright, Bold Parade and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in Sheffield for Kelham Pride 2026, as drag performers, a marching band and a sea of flags transformed Little Kelham and Ball Street Bridge into a colourful celebration, here’s what made the day feel bigger, louder and more joyful than ever.</w:t>
      </w:r>
      <w:r/>
    </w:p>
    <w:p>
      <w:r/>
      <w:r>
        <w:t>Essential Takeaways</w:t>
      </w:r>
      <w:r/>
      <w:r/>
    </w:p>
    <w:p>
      <w:pPr>
        <w:pStyle w:val="ListBullet"/>
        <w:spacing w:line="240" w:lineRule="auto"/>
        <w:ind w:left="720"/>
      </w:pPr>
      <w:r/>
      <w:r>
        <w:rPr>
          <w:b/>
        </w:rPr>
        <w:t>Big turnout:</w:t>
      </w:r>
      <w:r>
        <w:t xml:space="preserve"> Around 15,000 people were expected to attend, giving the event a lively, packed feel. </w:t>
      </w:r>
      <w:r/>
    </w:p>
    <w:p>
      <w:pPr>
        <w:pStyle w:val="ListBullet"/>
        <w:spacing w:line="240" w:lineRule="auto"/>
        <w:ind w:left="720"/>
      </w:pPr>
      <w:r/>
      <w:r>
        <w:rPr>
          <w:b/>
        </w:rPr>
        <w:t>Standout acts:</w:t>
      </w:r>
      <w:r>
        <w:t xml:space="preserve"> Drag performers led the parade with energetic routines, while a marching band kept spirits high. </w:t>
      </w:r>
      <w:r/>
    </w:p>
    <w:p>
      <w:pPr>
        <w:pStyle w:val="ListBullet"/>
        <w:spacing w:line="240" w:lineRule="auto"/>
        <w:ind w:left="720"/>
      </w:pPr>
      <w:r/>
      <w:r>
        <w:rPr>
          <w:b/>
        </w:rPr>
        <w:t>Sunny atmosphere:</w:t>
      </w:r>
      <w:r>
        <w:t xml:space="preserve"> Flags, drinks and warm weather combined for a festive, summery vibe. </w:t>
      </w:r>
      <w:r/>
    </w:p>
    <w:p>
      <w:pPr>
        <w:pStyle w:val="ListBullet"/>
        <w:spacing w:line="240" w:lineRule="auto"/>
        <w:ind w:left="720"/>
      </w:pPr>
      <w:r/>
      <w:r>
        <w:rPr>
          <w:b/>
        </w:rPr>
        <w:t>Growing festival:</w:t>
      </w:r>
      <w:r>
        <w:t xml:space="preserve"> Kelham Pride is only in its third year but is already a firm fixture in Sheffield’s events calendar. </w:t>
      </w:r>
      <w:r/>
    </w:p>
    <w:p>
      <w:pPr>
        <w:pStyle w:val="ListBullet"/>
        <w:spacing w:line="240" w:lineRule="auto"/>
        <w:ind w:left="720"/>
      </w:pPr>
      <w:r/>
      <w:r>
        <w:rPr>
          <w:b/>
        </w:rPr>
        <w:t>Accessible route:</w:t>
      </w:r>
      <w:r>
        <w:t xml:space="preserve"> The parade moved through Little Kelham onto Ball Street Bridge, making it easy to watch from several vantage points.</w:t>
      </w:r>
      <w:r/>
      <w:r/>
    </w:p>
    <w:p>
      <w:pPr>
        <w:pStyle w:val="Heading2"/>
      </w:pPr>
      <w:r>
        <w:t>Why Kelham Pride Feels Different This Year</w:t>
      </w:r>
      <w:r/>
    </w:p>
    <w:p>
      <w:r/>
      <w:r>
        <w:t>The crowd was buoyant, voices and colours rising together on a warm June afternoon. Organisers had been expecting roughly 15,000 revellers, and the numbers gave the event real momentum, filling streets that often feel quiet on weekends. According to the official Kelham Pride listings, the festival has been building steadily since its launch, and this year’s scale felt like the moment it turned from a local party into a city staple. If you’ve not been before, imagine compact terraces of onlookers, glittered faces and a soundtrack that shifts from pop to brass in a heartbeat.</w:t>
      </w:r>
      <w:r/>
    </w:p>
    <w:p>
      <w:pPr>
        <w:pStyle w:val="Heading2"/>
      </w:pPr>
      <w:r>
        <w:t>Drag, Dance and a Marching Band, The Parade That Stole the Show</w:t>
      </w:r>
      <w:r/>
    </w:p>
    <w:p>
      <w:r/>
      <w:r>
        <w:t>Drag performers set the tone, sashaying through Little Kelham with big moves and even bigger smiles, while a lively marching band added a jaunty, festival heartbeat. The combination of performance and live music made the procession feel cinematic, not just another street parade. Organisers’ parade route information shows they plan the route to maximise visibility, so whether you’re near the start or lining Ball Street Bridge, you’ll get a great show. It’s a reminder that live performance still makes public celebrations feel communal and unmissable.</w:t>
      </w:r>
      <w:r/>
    </w:p>
    <w:p>
      <w:pPr>
        <w:pStyle w:val="Heading2"/>
      </w:pPr>
      <w:r>
        <w:t>How Kelham Pride Fits into Sheffield’s Summer Scene</w:t>
      </w:r>
      <w:r/>
    </w:p>
    <w:p>
      <w:r/>
      <w:r>
        <w:t>Kelham Pride is only three years old, but it’s slotting into a busy summer calendar and carving out its identity. Local tourism and events pages highlight the festival as a fresh, independent alternative to larger city-wide prides, leaning into Kelham’s compact, creative neighbourhood vibe. That intimacy means you can move between stalls, watch performers close-up and still feel part of something big, an appealing mix for anyone who likes the energy of big events but the friendliness of a local fête.</w:t>
      </w:r>
      <w:r/>
    </w:p>
    <w:p>
      <w:pPr>
        <w:pStyle w:val="Heading2"/>
      </w:pPr>
      <w:r>
        <w:t>Practical Tips for Next Time: Watch, Sip, Stay Safe</w:t>
      </w:r>
      <w:r/>
    </w:p>
    <w:p>
      <w:r/>
      <w:r>
        <w:t>If you’re planning to go next year, a few simple tips make the day smoother. Arrive early to secure a spot along Ball Street Bridge or near the Little Kelham stretch, especially if you want front-row views of the drag performances. Bring a refillable bottle, there are plenty of bars and stalls, but queues can build when it’s busy. And if you have accessibility needs, check the Kelham Pride parade page for route details and any designated viewing areas so you don’t miss the main acts. Local guides suggest using public transport or walking; parking will be tight on festival day.</w:t>
      </w:r>
      <w:r/>
    </w:p>
    <w:p>
      <w:pPr>
        <w:pStyle w:val="Heading2"/>
      </w:pPr>
      <w:r>
        <w:t>What’s Next for Kelham Pride, and Why It Matters</w:t>
      </w:r>
      <w:r/>
    </w:p>
    <w:p>
      <w:r/>
      <w:r>
        <w:t>The quick growth of Kelham Pride shows there’s appetite for neighbourhoody, music-heavy celebrations that foreground queer culture and performance. Organisers’ programme pages hint at expanding community and evening headliners, which means future events may blend daytime parade fun with bigger night-time shows. For Sheffield, a thriving Kelham Pride adds colour to the cultural map and gives artists and small businesses a platform. It’s easy to imagine next year’s crowd being even larger, and the little rituals, flags, cheers, impromptu dance-offs, becoming part of the city’s seasonal rhythm.</w:t>
      </w:r>
      <w:r/>
    </w:p>
    <w:p>
      <w:r/>
      <w:r>
        <w:t>It’s a small change that can make every Pride celebration feel personal, loud and wonderfully Sheffield.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[7]</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https://www.examinerlive.co.uk/whats-on/whats-on-news/gallery/flags-drag-marching-band-best-34157719</w:t>
        </w:r>
      </w:hyperlink>
      <w:r>
        <w:t xml:space="preserve"> - Please view link - unable to able to access data</w:t>
      </w:r>
      <w:r/>
    </w:p>
    <w:p>
      <w:pPr>
        <w:pStyle w:val="ListNumber"/>
        <w:spacing w:line="240" w:lineRule="auto"/>
        <w:ind w:left="720"/>
      </w:pPr>
      <w:r/>
      <w:hyperlink r:id="rId10">
        <w:r>
          <w:rPr>
            <w:color w:val="0000EE"/>
            <w:u w:val="single"/>
          </w:rPr>
          <w:t>https://www.kelhampride.com/</w:t>
        </w:r>
      </w:hyperlink>
      <w:r>
        <w:t xml:space="preserve"> - Kelham Pride is Sheffield's annual LGBTQ+ festival, returning for its third year on Saturday, 20 June 2026. The event features a vibrant parade starting at Kelham Island Museum, proceeding through the streets of Kelham Island and Neepsend, and culminating at the main stage on Burton Road. The festival offers a diverse range of entertainment, including live music, DJs, drag performances, comedy, and guest speakers across multiple venues. The event is free to attend, with optional donations encouraged. Kelham Pride aims to create a fun, safe, and inclusive space for the LGBTQ+ community and allies.</w:t>
      </w:r>
      <w:r/>
    </w:p>
    <w:p>
      <w:pPr>
        <w:pStyle w:val="ListNumber"/>
        <w:spacing w:line="240" w:lineRule="auto"/>
        <w:ind w:left="720"/>
      </w:pPr>
      <w:r/>
      <w:hyperlink r:id="rId11">
        <w:r>
          <w:rPr>
            <w:color w:val="0000EE"/>
            <w:u w:val="single"/>
          </w:rPr>
          <w:t>https://www.welcometosheffield.co.uk/content/events/kelham-pride-2026/</w:t>
        </w:r>
      </w:hyperlink>
      <w:r>
        <w:t xml:space="preserve"> - Kelham Pride 2026 is a free event celebrating and uniting the local LGBTQ+ community and their allies. Scheduled for Saturday, 20 June 2026, the inclusive street party will be centred around multiple Kelham venues, offering a broad range of entertainment from live musicians, DJs, drag queens, comedians, and guest speakers. The event includes a parade through the streets of Kelham, starting from Kelham Island Museum and ending at the Main Stage on Burton Road. Additional activities include drop-in locations for relevant charities offering advice, guidance, and support, as well as a variety of food and drink stalls and family-friendly events throughout the day and into the evening.</w:t>
      </w:r>
      <w:r/>
    </w:p>
    <w:p>
      <w:pPr>
        <w:pStyle w:val="ListNumber"/>
        <w:spacing w:line="240" w:lineRule="auto"/>
        <w:ind w:left="720"/>
      </w:pPr>
      <w:r/>
      <w:hyperlink r:id="rId15">
        <w:r>
          <w:rPr>
            <w:color w:val="0000EE"/>
            <w:u w:val="single"/>
          </w:rPr>
          <w:t>https://www.gaydio.co.uk/manchester/events/the-guide/event/sheffield-pride-kelham/</w:t>
        </w:r>
      </w:hyperlink>
      <w:r>
        <w:t xml:space="preserve"> - Kelham Pride returns on Saturday, 20 June 2026, for its third year as Sheffield's largest LGBTQ+ event. The parade begins at Kelham Island Museum, crosses Ball Street Bridge, and arrives at the main stage on Burton Road, home of Peddler Market. The free street party spans nine partner venues in the Kelham Island and Neepsend areas, including Yellow Arch Studios, Factory Floor, Alder, Riverside, and the Kelham Island Tavern. The 2025 event attracted 11,500 attendees and brought an estimated £500,000 boost to Sheffield's economy.</w:t>
      </w:r>
      <w:r/>
    </w:p>
    <w:p>
      <w:pPr>
        <w:pStyle w:val="ListNumber"/>
        <w:spacing w:line="240" w:lineRule="auto"/>
        <w:ind w:left="720"/>
      </w:pPr>
      <w:r/>
      <w:hyperlink r:id="rId13">
        <w:r>
          <w:rPr>
            <w:color w:val="0000EE"/>
            <w:u w:val="single"/>
          </w:rPr>
          <w:t>https://www.welcometosheffield.co.uk/content/events/kelham-pride-2026-alder/</w:t>
        </w:r>
      </w:hyperlink>
      <w:r>
        <w:t xml:space="preserve"> - Alder is hosting a special event for Kelham Pride 2026 on Saturday, 20 June 2026. The venue opens at 12pm, with live music starting at 5pm. The lineup includes Clitspit, Jeanpool, Lavender Gray, and Public Commodity, with music running through the evening and into the night. Legendary DJ Crimped will play 80s bangers from 11pm until 1am. Entry is free, and the venue will be open from 12pm until 1am. Attendees are invited to enjoy the celebrations in style for the busiest and best day of the year.</w:t>
      </w:r>
      <w:r/>
    </w:p>
    <w:p>
      <w:pPr>
        <w:pStyle w:val="ListNumber"/>
        <w:spacing w:line="240" w:lineRule="auto"/>
        <w:ind w:left="720"/>
      </w:pPr>
      <w:r/>
      <w:hyperlink r:id="rId14">
        <w:r>
          <w:rPr>
            <w:color w:val="0000EE"/>
            <w:u w:val="single"/>
          </w:rPr>
          <w:t>https://www.ourfaveplaces.co.uk/whats-on/kelham-pride/</w:t>
        </w:r>
      </w:hyperlink>
      <w:r>
        <w:t xml:space="preserve"> - Kelham Pride is back for its third year in 2026, featuring a parade and street party celebrating and uniting the local LGBTQ+ community and their allies. The dazzling parade sets off from outside Kelham Island Museum, with live musicians, DJs, and drag performers at venues across the Kelham Island and Neepsend areas. The main stage on Burton Road includes headliner Danny Beard, Marigold Addams as Jane McDonald, Ghetto Fabulous, and more. Peddler Warehouse hosts the Food Village and a music showcase from Waterbear College, followed by an afterparty with Queers for Beers. The family area features drag story time, a circus workshop, and more. Other participating venues include Yellow Arch, Alder Bar, Factory Floor, Neepsend Social, Grafters, Kelham Kitchen and Wine Bar, Riverside, Harlequin, Shakespeare’s, Saw Grinders Union, Gardeners Rest, Three Tuns, and more.</w:t>
      </w:r>
      <w:r/>
    </w:p>
    <w:p>
      <w:pPr>
        <w:pStyle w:val="ListNumber"/>
        <w:spacing w:line="240" w:lineRule="auto"/>
        <w:ind w:left="720"/>
      </w:pPr>
      <w:r/>
      <w:hyperlink r:id="rId12">
        <w:r>
          <w:rPr>
            <w:color w:val="0000EE"/>
            <w:u w:val="single"/>
          </w:rPr>
          <w:t>https://www.kelhampride.com/parade</w:t>
        </w:r>
      </w:hyperlink>
      <w:r>
        <w:t xml:space="preserve"> - The Kelham Pride Parade is a vibrant community event celebrating LGBTQIA+ visibility, inclusion, and solidarity in Sheffield. Scheduled for Saturday, 20 June 2026, the parade assembles in Kelham Island, off Alma Street, between The Chimney House and Groke Coffee, with a pre-parade party atmosphere building throughout Kelham Island ahead of departure. The parade is free to attend, with optional donations encouraged. The route is step-free, and accessible toilets and quiet/sensory spaces are available at the main event site. The parade welcomes LGBTQIA+ individuals, allies, community groups, charities, trade unions, inclusive businesses, and families.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whats-on/whats-on-news/gallery/flags-drag-marching-band-best-34157719" TargetMode="External"/><Relationship Id="rId10" Type="http://schemas.openxmlformats.org/officeDocument/2006/relationships/hyperlink" Target="https://www.kelhampride.com/" TargetMode="External"/><Relationship Id="rId11" Type="http://schemas.openxmlformats.org/officeDocument/2006/relationships/hyperlink" Target="https://www.welcometosheffield.co.uk/content/events/kelham-pride-2026/" TargetMode="External"/><Relationship Id="rId12" Type="http://schemas.openxmlformats.org/officeDocument/2006/relationships/hyperlink" Target="https://www.kelhampride.com/parade" TargetMode="External"/><Relationship Id="rId13" Type="http://schemas.openxmlformats.org/officeDocument/2006/relationships/hyperlink" Target="https://www.welcometosheffield.co.uk/content/events/kelham-pride-2026-alder/" TargetMode="External"/><Relationship Id="rId14" Type="http://schemas.openxmlformats.org/officeDocument/2006/relationships/hyperlink" Target="https://www.ourfaveplaces.co.uk/whats-on/kelham-pride/" TargetMode="External"/><Relationship Id="rId15" Type="http://schemas.openxmlformats.org/officeDocument/2006/relationships/hyperlink" Target="https://www.gaydio.co.uk/manchester/events/the-guide/event/sheffield-pride-kel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