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Juneteenth Pride Events: Inside Orlando’s Love &amp; Liberation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Buzzing with music, food and fierce colour, Orlando’s Love &amp; Liberation brought Black and queer communities together this June , a free Juneteenth Pride celebration that mixed history, performance and small-business energy, and mattered because visibility still protects identity.</w:t>
      </w:r>
      <w:r/>
    </w:p>
    <w:p>
      <w:r/>
      <w:r>
        <w:t>Essential Takeaways</w:t>
      </w:r>
      <w:r/>
      <w:r/>
    </w:p>
    <w:p>
      <w:pPr>
        <w:pStyle w:val="ListBullet"/>
        <w:spacing w:line="240" w:lineRule="auto"/>
        <w:ind w:left="720"/>
      </w:pPr>
      <w:r/>
      <w:r>
        <w:rPr>
          <w:b/>
        </w:rPr>
        <w:t>Free, community-led:</w:t>
      </w:r>
      <w:r>
        <w:t xml:space="preserve"> Love &amp; Liberation is a complimentary Juneteenth Pride event organised by Come Out With Pride Orlando, now in its seventh year, held at the Central Florida Fairgrounds Pavilion. </w:t>
      </w:r>
      <w:r/>
    </w:p>
    <w:p>
      <w:pPr>
        <w:pStyle w:val="ListBullet"/>
        <w:spacing w:line="240" w:lineRule="auto"/>
        <w:ind w:left="720"/>
      </w:pPr>
      <w:r/>
      <w:r>
        <w:rPr>
          <w:b/>
        </w:rPr>
        <w:t>Live, local talent:</w:t>
      </w:r>
      <w:r>
        <w:t xml:space="preserve"> Performances included Black and queer artists , dancers, DJs and vocalists , creating a vibrant, communal atmosphere. </w:t>
      </w:r>
      <w:r/>
    </w:p>
    <w:p>
      <w:pPr>
        <w:pStyle w:val="ListBullet"/>
        <w:spacing w:line="240" w:lineRule="auto"/>
        <w:ind w:left="720"/>
      </w:pPr>
      <w:r/>
      <w:r>
        <w:rPr>
          <w:b/>
        </w:rPr>
        <w:t>Food and makers:</w:t>
      </w:r>
      <w:r>
        <w:t xml:space="preserve"> Black-owned and LGBTQIA+ vendors and food trucks showcased Black-centric cuisine and creative wares, making the event feel tasty and tactile. </w:t>
      </w:r>
      <w:r/>
    </w:p>
    <w:p>
      <w:pPr>
        <w:pStyle w:val="ListBullet"/>
        <w:spacing w:line="240" w:lineRule="auto"/>
        <w:ind w:left="720"/>
      </w:pPr>
      <w:r/>
      <w:r>
        <w:rPr>
          <w:b/>
        </w:rPr>
        <w:t>Health and education on site:</w:t>
      </w:r>
      <w:r>
        <w:t xml:space="preserve"> Harmony Healthcare presented booths offering LGBTQIA+ preventive care and information, practical and discreet. </w:t>
      </w:r>
      <w:r/>
    </w:p>
    <w:p>
      <w:pPr>
        <w:pStyle w:val="ListBullet"/>
        <w:spacing w:line="240" w:lineRule="auto"/>
        <w:ind w:left="720"/>
      </w:pPr>
      <w:r/>
      <w:r>
        <w:rPr>
          <w:b/>
        </w:rPr>
        <w:t>Cultural continuity:</w:t>
      </w:r>
      <w:r>
        <w:t xml:space="preserve"> The celebration blends Juneteenth’s freedom story with Pride’s resistance history, underlining shared fights against erasure.</w:t>
      </w:r>
      <w:r/>
      <w:r/>
    </w:p>
    <w:p>
      <w:pPr>
        <w:pStyle w:val="Heading2"/>
      </w:pPr>
      <w:r>
        <w:t>A joyful crowd, a buzzing pavilion , what it felt like</w:t>
      </w:r>
      <w:r/>
    </w:p>
    <w:p>
      <w:r/>
      <w:r>
        <w:t>The Fairgrounds Pavilion thrummed with laughter, low bass and the warm, smoky tang of street food, the kind of Saturday atmosphere that makes you glad you left the house. Attendees said it felt intentionally welcoming, with pockets of performance and vendor stalls that invited conversation as much as purchase. Come Out With Pride Orlando curates these moments to prioritise visibility and authenticity, and the sensory mix , music, art, flavours , made those missions plain. For anyone wondering if community events still matter, this one answered with a chorus.</w:t>
      </w:r>
      <w:r/>
    </w:p>
    <w:p>
      <w:pPr>
        <w:pStyle w:val="Heading2"/>
      </w:pPr>
      <w:r>
        <w:t>Why Juneteenth and Pride paired so naturally</w:t>
      </w:r>
      <w:r/>
    </w:p>
    <w:p>
      <w:r/>
      <w:r>
        <w:t>Juneteenth commemorates the delayed liberty of enslaved people in the United States, while Pride traces back to the 1969 Stonewall resistance; put together, they’re a layered reminder about freedom, identity and protest. Event organisers leaned into that dual history with an educational display spanning queer history up to the present. That context matters because cultural memory can be fragile; events like this act as both celebration and preservation. If you attend similar gatherings, look for the historical elements as much as the headline acts , they’re part of the point.</w:t>
      </w:r>
      <w:r/>
    </w:p>
    <w:p>
      <w:pPr>
        <w:pStyle w:val="Heading2"/>
      </w:pPr>
      <w:r>
        <w:t>Makers, meals and micro-business wins</w:t>
      </w:r>
      <w:r/>
    </w:p>
    <w:p>
      <w:r/>
      <w:r>
        <w:t>Vendors , many Black-owned and LGBTQIA+ , lined the pavilion, selling everything from bucket hats to illustrated food prints, each stall offering a tactile connection to community creativity. Owner-operators used the day to test designs, expand reach and tell their backstories. For instance, one headwear maker began designing during the pandemic and found Pride crowds especially receptive to underrepresented flag designs, which helped his brand grow. If you’re supporting small businesses at events, bring cash and ask the origin story , sellers love that, and it’s how relationships start.</w:t>
      </w:r>
      <w:r/>
    </w:p>
    <w:p>
      <w:pPr>
        <w:pStyle w:val="Heading2"/>
      </w:pPr>
      <w:r>
        <w:t>Health, education and practical support on site</w:t>
      </w:r>
      <w:r/>
    </w:p>
    <w:p>
      <w:r/>
      <w:r>
        <w:t>Alongside the music and stalls were booths focused on preventive care and LGBTQIA+ education, presented by local health groups. Having information nearby makes practical sense; attendees could pair celebration with access to real resources. If you plan to visit such events, check organisers’ channels for which services will be available. That way you can make a quick stop for advice, screenings, or reading material without missing a favourite performance.</w:t>
      </w:r>
      <w:r/>
    </w:p>
    <w:p>
      <w:pPr>
        <w:pStyle w:val="Heading2"/>
      </w:pPr>
      <w:r>
        <w:t>What organisers and artists say , and why it matters</w:t>
      </w:r>
      <w:r/>
    </w:p>
    <w:p>
      <w:r/>
      <w:r>
        <w:t>Organisers describe Come Out With Pride’s events as deliberate spaces to cultivate acceptance and resilience, and performers spoke about the power of showing up as your whole self. Vendors echoed that sentiment, saying these gatherings create economic opportunity and resist cultural erasure. Looking ahead, Come Out With Pride will continue in downtown Orlando with a full-scale Pride festival in October, signalling that this kind of coalition , between Juneteenth and Pride , is becoming part of the city’s calendar, not a one-off moment.</w:t>
      </w:r>
      <w:r/>
    </w:p>
    <w:p>
      <w:r/>
      <w:r>
        <w:t>It's a small change that can make every celebration more visible, safer and more delicious.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https://www.centralfloridalifestyle.com/orlando-local-stories/come-out-with-pride-celebrates-black-queer-community-in-love-liberation-event/?utm_source=rss&amp;utm_medium=rss&amp;utm_campaign=come-out-with-pride-celebrates-black-queer-community-in-love-liberation-event</w:t>
        </w:r>
      </w:hyperlink>
      <w:r>
        <w:t xml:space="preserve"> - Please view link - unable to able to access data</w:t>
      </w:r>
      <w:r/>
    </w:p>
    <w:p>
      <w:pPr>
        <w:pStyle w:val="ListNumber"/>
        <w:spacing w:line="240" w:lineRule="auto"/>
        <w:ind w:left="720"/>
      </w:pPr>
      <w:r/>
      <w:hyperlink r:id="rId9">
        <w:r>
          <w:rPr>
            <w:color w:val="0000EE"/>
            <w:u w:val="single"/>
          </w:rPr>
          <w:t>https://www.centralfloridalifestyle.com/orlando-local-stories/come-out-with-pride-celebrates-black-queer-community-in-love-liberation-event/?utm_source=rss&amp;utm_medium=rss&amp;utm_campaign=come-out-with-pride-celebrates-black-queer-community-in-love-liberation-event</w:t>
        </w:r>
      </w:hyperlink>
      <w:r>
        <w:t xml:space="preserve"> - The article discusses the 'Love &amp; Liberation: A Boldly Unapologetic Juneteenth Pride Celebration' event held by Come Out With Pride Orlando on June 20, 2026, at the Central Florida Fairgrounds Pavilion. The event celebrated Black identity and LGBTQIA+ pride, featuring live performances by Black and queer artists, a showcase of queer history, booths promoting LGBTQIA+ preventive care and education, and Black-centric cuisine from food trucks. Black-owned and LGBTQIA+ vendors also had the opportunity to promote their merchandise. The event was presented by Harmony Healthcare.</w:t>
      </w:r>
      <w:r/>
    </w:p>
    <w:p>
      <w:pPr>
        <w:pStyle w:val="ListNumber"/>
        <w:spacing w:line="240" w:lineRule="auto"/>
        <w:ind w:left="720"/>
      </w:pPr>
      <w:r/>
      <w:hyperlink r:id="rId12">
        <w:r>
          <w:rPr>
            <w:color w:val="0000EE"/>
            <w:u w:val="single"/>
          </w:rPr>
          <w:t>https://www.eventeny.com/events/love-liberation-a-boldly-unapologetic-juneteenth-pride-celebration-29080</w:t>
        </w:r>
      </w:hyperlink>
      <w:r>
        <w:t xml:space="preserve"> - This page provides details about the 'Love &amp; Liberation: A Boldly Unapologetic Juneteenth Pride Celebration' event hosted by Come Out With Pride Orlando. The event is scheduled for Saturday, June 20, 2026, at the Central Florida Fairgrounds Pavilion. It aims to celebrate Black queer and trans joy, featuring local Black and queer vendors, live performances, DJs, food trucks serving Black-centric cuisine, and a space where the community feels at home. The event is free and family-friendly.</w:t>
      </w:r>
      <w:r/>
    </w:p>
    <w:p>
      <w:pPr>
        <w:pStyle w:val="ListNumber"/>
        <w:spacing w:line="240" w:lineRule="auto"/>
        <w:ind w:left="720"/>
      </w:pPr>
      <w:r/>
      <w:hyperlink r:id="rId11">
        <w:r>
          <w:rPr>
            <w:color w:val="0000EE"/>
            <w:u w:val="single"/>
          </w:rPr>
          <w:t>https://comeoutwithpride.org/</w:t>
        </w:r>
      </w:hyperlink>
      <w:r>
        <w:t xml:space="preserve"> - The official website of Come Out With Pride Orlando, a nonprofit organisation behind Orlando’s LGBTQIA+ community celebrations. The organisation's mission is to cultivate visibility, authenticity, and acceptance by curating inclusive experiences that celebrate and embody the spirit of queer resilience. The website provides information about upcoming events, including the 'Love &amp; Liberation: Juneteenth Pride Celebration', and details about their annual Pride festival held every October.</w:t>
      </w:r>
      <w:r/>
    </w:p>
    <w:p>
      <w:pPr>
        <w:pStyle w:val="ListNumber"/>
        <w:spacing w:line="240" w:lineRule="auto"/>
        <w:ind w:left="720"/>
      </w:pPr>
      <w:r/>
      <w:hyperlink r:id="rId13">
        <w:r>
          <w:rPr>
            <w:color w:val="0000EE"/>
            <w:u w:val="single"/>
          </w:rPr>
          <w:t>https://www.eventeny.com/events/comeoutwithpride-6594/?series=2083</w:t>
        </w:r>
      </w:hyperlink>
      <w:r>
        <w:t xml:space="preserve"> - This page provides information about the 2023 Come Out With Pride event, including the festival grounds at Lake Eola, featuring a marketplace, youth zone, food vendors, and more. The event also includes a Trans Rally, The Most Colorful Parade, Pride Rally, and a fireworks grand finale. The event is free and family-friendly, aiming to create accepting and inclusive spaces for members of the LGBTQIA+ community.</w:t>
      </w:r>
      <w:r/>
    </w:p>
    <w:p>
      <w:pPr>
        <w:pStyle w:val="ListNumber"/>
        <w:spacing w:line="240" w:lineRule="auto"/>
        <w:ind w:left="720"/>
      </w:pPr>
      <w:r/>
      <w:hyperlink r:id="rId10">
        <w:r>
          <w:rPr>
            <w:color w:val="0000EE"/>
            <w:u w:val="single"/>
          </w:rPr>
          <w:t>https://www.visitorlando.com/event/come-out-with-pride-orlando/15333/</w:t>
        </w:r>
      </w:hyperlink>
      <w:r>
        <w:t xml:space="preserve"> - This page provides details about the Come Out With Pride Orlando event, including the date, time, and location. The event is free and aims to create a powerful and joyful space where everyone can live boldly, proudly, and authentically. The website also provides information about the organisation's mission and impact, including their annual Pride festival held every October.</w:t>
      </w:r>
      <w:r/>
    </w:p>
    <w:p>
      <w:pPr>
        <w:pStyle w:val="ListNumber"/>
        <w:spacing w:line="240" w:lineRule="auto"/>
        <w:ind w:left="720"/>
      </w:pPr>
      <w:r/>
      <w:hyperlink r:id="rId14">
        <w:r>
          <w:rPr>
            <w:color w:val="0000EE"/>
            <w:u w:val="single"/>
          </w:rPr>
          <w:t>https://www.gaycities.com/articles/80008/photos-orlando-pride-2023/9/</w:t>
        </w:r>
      </w:hyperlink>
      <w:r>
        <w:t xml:space="preserve"> - This article provides photos and coverage of the 2023 Come Out With Pride event in Orlando. The event featured a marketplace, food vendors, family-friendly options such as a Youth Zone and the Rainbow Ranch Kids Zone, and a Sober Space. The event aimed to celebrate the LGBTQ+ community and promote inclusivity and visibility.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entralfloridalifestyle.com/orlando-local-stories/come-out-with-pride-celebrates-black-queer-community-in-love-liberation-event/?utm_source=rss&amp;utm_medium=rss&amp;utm_campaign=come-out-with-pride-celebrates-black-queer-community-in-love-liberation-event" TargetMode="External"/><Relationship Id="rId10" Type="http://schemas.openxmlformats.org/officeDocument/2006/relationships/hyperlink" Target="https://www.visitorlando.com/event/come-out-with-pride-orlando/15333/" TargetMode="External"/><Relationship Id="rId11" Type="http://schemas.openxmlformats.org/officeDocument/2006/relationships/hyperlink" Target="https://comeoutwithpride.org/" TargetMode="External"/><Relationship Id="rId12" Type="http://schemas.openxmlformats.org/officeDocument/2006/relationships/hyperlink" Target="https://www.eventeny.com/events/love-liberation-a-boldly-unapologetic-juneteenth-pride-celebration-29080" TargetMode="External"/><Relationship Id="rId13" Type="http://schemas.openxmlformats.org/officeDocument/2006/relationships/hyperlink" Target="https://www.eventeny.com/events/comeoutwithpride-6594/?series=2083" TargetMode="External"/><Relationship Id="rId14" Type="http://schemas.openxmlformats.org/officeDocument/2006/relationships/hyperlink" Target="https://www.gaycities.com/articles/80008/photos-orlando-pride-202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