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in Valencia 2026: What to Expect from the Inclusive Sporting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sports fans and culture lovers are already circling the calendar , Valencia will host the Gay Games XII from 27 June to 4 July 2026, bringing sport, music and pride to the city and promising a colourful, inclusive week that could draw 15,000 athletes and 100,000 visitors.</w:t>
      </w:r>
      <w:r/>
    </w:p>
    <w:p>
      <w:r/>
      <w:r>
        <w:t>Essential Takeaways</w:t>
      </w:r>
      <w:r/>
      <w:r/>
    </w:p>
    <w:p>
      <w:pPr>
        <w:pStyle w:val="ListBullet"/>
        <w:spacing w:line="240" w:lineRule="auto"/>
        <w:ind w:left="720"/>
      </w:pPr>
      <w:r/>
      <w:r>
        <w:rPr>
          <w:b/>
        </w:rPr>
        <w:t>Dates and venues:</w:t>
      </w:r>
      <w:r>
        <w:t xml:space="preserve"> The Gay Games XII run 27 June–4 July 2026, opening at Ciutat de València Stadium and closing at Pavelló Fonteta, with events across the city. </w:t>
      </w:r>
      <w:r/>
    </w:p>
    <w:p>
      <w:pPr>
        <w:pStyle w:val="ListBullet"/>
        <w:spacing w:line="240" w:lineRule="auto"/>
        <w:ind w:left="720"/>
      </w:pPr>
      <w:r/>
      <w:r>
        <w:rPr>
          <w:b/>
        </w:rPr>
        <w:t>Wide programme:</w:t>
      </w:r>
      <w:r>
        <w:t xml:space="preserve"> Expect more than 36 sports and a dozen cultural events, from beach volleyball and fencing to Valencian Pilota and e-sports. </w:t>
      </w:r>
      <w:r/>
    </w:p>
    <w:p>
      <w:pPr>
        <w:pStyle w:val="ListBullet"/>
        <w:spacing w:line="240" w:lineRule="auto"/>
        <w:ind w:left="720"/>
      </w:pPr>
      <w:r/>
      <w:r>
        <w:rPr>
          <w:b/>
        </w:rPr>
        <w:t>Inclusive entry:</w:t>
      </w:r>
      <w:r>
        <w:t xml:space="preserve"> Open to anyone aged 18+, the Games welcome athletes of every orientation, gender identity, nationality and ability. </w:t>
      </w:r>
      <w:r/>
    </w:p>
    <w:p>
      <w:pPr>
        <w:pStyle w:val="ListBullet"/>
        <w:spacing w:line="240" w:lineRule="auto"/>
        <w:ind w:left="720"/>
      </w:pPr>
      <w:r/>
      <w:r>
        <w:rPr>
          <w:b/>
        </w:rPr>
        <w:t>Big economic lift:</w:t>
      </w:r>
      <w:r>
        <w:t xml:space="preserve"> Local forecasts suggest around €120 million in impact and a large international turnout, following Paris 2018 patterns. </w:t>
      </w:r>
      <w:r/>
    </w:p>
    <w:p>
      <w:pPr>
        <w:pStyle w:val="ListBullet"/>
        <w:spacing w:line="240" w:lineRule="auto"/>
        <w:ind w:left="720"/>
      </w:pPr>
      <w:r/>
      <w:r>
        <w:rPr>
          <w:b/>
        </w:rPr>
        <w:t>Festive touch:</w:t>
      </w:r>
      <w:r>
        <w:t xml:space="preserve"> The host city campaign and opening ceremony lean into bright, local culture , think pop, drag hosting and a rainbow-soaked soundtrack.</w:t>
      </w:r>
      <w:r/>
      <w:r/>
    </w:p>
    <w:p>
      <w:pPr>
        <w:pStyle w:val="Heading2"/>
      </w:pPr>
      <w:r>
        <w:t>Valencia won the bid , and it shows in the visuals</w:t>
      </w:r>
      <w:r/>
    </w:p>
    <w:p>
      <w:r/>
      <w:r>
        <w:t>Valencia’s successful bid leaned heavily on a bold campaign video from Visit Valencia that runs through every colour of the rainbow, pairing sport and culture against the city’s sun-washed backdrop. That playful, visual approach helped the city beat Munich and Guadalajara, and it tells you what to expect: this won’t be a muted sports meet but a full-on, sensory celebration. According to the local bid materials, the video even features Rigoberta Bandini’s current hit, lending the campaign an unmistakably contemporary pop edge.</w:t>
      </w:r>
      <w:r/>
    </w:p>
    <w:p>
      <w:pPr>
        <w:pStyle w:val="Heading2"/>
      </w:pPr>
      <w:r>
        <w:t>A schedule built for sport and spectacle</w:t>
      </w:r>
      <w:r/>
    </w:p>
    <w:p>
      <w:r/>
      <w:r>
        <w:t>The Gay Games XII promise over eight packed days of competition and culture, with 36-plus sports on offer and cultural programming running citywide. The opening ceremony is set for 27 June at 19:30 at Ciutat de València Stadium, and organisers have tapped drag performer Choriza May to host, signalling a night that mixes theatricality and athletic pomp. Competitions will span traditional team and individual events, water sports, martial arts and some less expected entries like Quidditch and e-sports, so there’s something for almost every sporting taste.</w:t>
      </w:r>
      <w:r/>
    </w:p>
    <w:p>
      <w:pPr>
        <w:pStyle w:val="Heading2"/>
      </w:pPr>
      <w:r>
        <w:t>Why inclusivity is at the heart of the event</w:t>
      </w:r>
      <w:r/>
    </w:p>
    <w:p>
      <w:r/>
      <w:r>
        <w:t>The Gay Games were founded in 1980 by Tom Waddell to create a safe sporting space for LGBTQ+ people, and Valencia’s edition continues that mission: everyone over 18 can compete regardless of orientation, gender identity, race, religion or disability. Local officials framed the choice of Valencia as a nod to the city’s tolerant values, and athletes have been vocal about what visibility means , for some, it’s not just competition but a lifeline to normalise presence in sport. That human element is likely to be as important as medals.</w:t>
      </w:r>
      <w:r/>
    </w:p>
    <w:p>
      <w:pPr>
        <w:pStyle w:val="Heading2"/>
      </w:pPr>
      <w:r>
        <w:t>Local flavour: Valencian Pilota and citywide culture</w:t>
      </w:r>
      <w:r/>
    </w:p>
    <w:p>
      <w:r/>
      <w:r>
        <w:t>Organisers are peppering the programme with regional sports and traditions to make the Games feel rooted in place. Expect demonstrations and competitions in Valencian Pilota and perhaps Colpbol, offering visitors a taste of local athletics alongside mainstream sports. Cultural events , films, talks, street festivals and music , will run alongside competition, turning Valencia’s plazas and beaches into festival zones. If you’re visiting, plan for a blend of stadium excitement and smaller, neighbourhood gatherings.</w:t>
      </w:r>
      <w:r/>
    </w:p>
    <w:p>
      <w:pPr>
        <w:pStyle w:val="Heading2"/>
      </w:pPr>
      <w:r>
        <w:t>Practical planning: tickets, travel and what to bring</w:t>
      </w:r>
      <w:r/>
    </w:p>
    <w:p>
      <w:r/>
      <w:r>
        <w:t>If you’re thinking of attending, treat this like any large international festival. Book accommodation early , hotels will fill fast with athletes and fans , and check the official Games website for registration and sport-specific entry rules. For spectators, lightweight layers are sensible: late June in Valencia is warm by day and pleasantly cool at night. If you’re competing, know that sports range from amateur-friendly events to competitive brackets, so select your category carefully and check age or classification details in advance.</w:t>
      </w:r>
      <w:r/>
    </w:p>
    <w:p>
      <w:r/>
      <w:r>
        <w:t>It's the sort of week where sport meets party and local charm meets international pride , a small change in your plans could mean a front-row seat to something colourful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[5]</w:t>
        </w:r>
      </w:hyperlink>
      <w:r>
        <w:t xml:space="preserve">, </w:t>
      </w:r>
      <w:hyperlink r:id="rId14">
        <w:r>
          <w:rPr>
            <w:color w:val="0000EE"/>
            <w:u w:val="single"/>
          </w:rPr>
          <w:t>[3]</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https://247valencia.com/gay-games-to-be-hosted-in-valencia/</w:t>
        </w:r>
      </w:hyperlink>
      <w:r>
        <w:t xml:space="preserve"> - Please view link - unable to able to access data</w:t>
      </w:r>
      <w:r/>
    </w:p>
    <w:p>
      <w:pPr>
        <w:pStyle w:val="ListNumber"/>
        <w:spacing w:line="240" w:lineRule="auto"/>
        <w:ind w:left="720"/>
      </w:pPr>
      <w:r/>
      <w:hyperlink r:id="rId10">
        <w:r>
          <w:rPr>
            <w:color w:val="0000EE"/>
            <w:u w:val="single"/>
          </w:rPr>
          <w:t>https://www.fdmvalencia.es/es/eventos/xii-valencia-gay-games-2026/</w:t>
        </w:r>
      </w:hyperlink>
      <w:r>
        <w:t xml:space="preserve"> - The official website of the XII Valencia Gay Games 2026 provides comprehensive information about the event, including dates, venues, and the range of sports and cultural activities planned. The Games are scheduled to take place from June 27 to July 4, 2026, and will feature over 37 sports open to all genders, as well as local exhibition sports like colpbol and pilota valenciana. The event aims to promote equality, diversity, and inclusion through sport and culture, with activities spread across various locations in Valencia.</w:t>
      </w:r>
      <w:r/>
    </w:p>
    <w:p>
      <w:pPr>
        <w:pStyle w:val="ListNumber"/>
        <w:spacing w:line="240" w:lineRule="auto"/>
        <w:ind w:left="720"/>
      </w:pPr>
      <w:r/>
      <w:hyperlink r:id="rId14">
        <w:r>
          <w:rPr>
            <w:color w:val="0000EE"/>
            <w:u w:val="single"/>
          </w:rPr>
          <w:t>https://www.comunitatvalenciana.com/en/valencia/valencia/events/valencia-gay-games-xii</w:t>
        </w:r>
      </w:hyperlink>
      <w:r>
        <w:t xml:space="preserve"> - This page offers an overview of the XII Gay Games 2026 in Valencia, highlighting the city's preparations to host this prestigious international event. Scheduled from June 27 to July 4, 2026, the Games will feature a wide range of sports competitions and cultural programmes. The event is open to participants from all backgrounds, promoting equality, diversity, and inclusion. The page also provides contact information and encourages visitors to check the official event information in advance.</w:t>
      </w:r>
      <w:r/>
    </w:p>
    <w:p>
      <w:pPr>
        <w:pStyle w:val="ListNumber"/>
        <w:spacing w:line="240" w:lineRule="auto"/>
        <w:ind w:left="720"/>
      </w:pPr>
      <w:r/>
      <w:hyperlink r:id="rId15">
        <w:r>
          <w:rPr>
            <w:color w:val="0000EE"/>
            <w:u w:val="single"/>
          </w:rPr>
          <w:t>https://valenciaevents.es/events/music/opening-ceremony-gay-games-xii-valencia-2026</w:t>
        </w:r>
      </w:hyperlink>
      <w:r>
        <w:t xml:space="preserve"> - This event listing details the opening ceremony of the Gay Games XII Valencia 2026, set for June 27, 2026, at the Ciutat de València Stadium. The ceremony will feature performances by Mónica Naranjo, Soraya Arnelas, Suri, Fruela, and Choriza May. Attendees can expect a vibrant celebration of diversity, including the Parade of Nations and the lighting of the official flame. The event is expected to draw over 9,000 athletes from around the globe.</w:t>
      </w:r>
      <w:r/>
    </w:p>
    <w:p>
      <w:pPr>
        <w:pStyle w:val="ListNumber"/>
        <w:spacing w:line="240" w:lineRule="auto"/>
        <w:ind w:left="720"/>
      </w:pPr>
      <w:r/>
      <w:hyperlink r:id="rId13">
        <w:r>
          <w:rPr>
            <w:color w:val="0000EE"/>
            <w:u w:val="single"/>
          </w:rPr>
          <w:t>https://valenciaevents.es/events/sports/gay-games-xii-valencia</w:t>
        </w:r>
      </w:hyperlink>
      <w:r>
        <w:t xml:space="preserve"> - This page provides information about the sports events of the Gay Games XII Valencia 2026, scheduled from June 27 to July 4, 2026. The Games will feature competitions in 39 disciplines across 46 venues in Valencia, including swimming, tennis, athletics, football, and volleyball. The event aims to promote inclusion and diversity through sport, welcoming participants from all backgrounds. The page also offers details on ticket availability and encourages visitors to experience this unique sporting event.</w:t>
      </w:r>
      <w:r/>
    </w:p>
    <w:p>
      <w:pPr>
        <w:pStyle w:val="ListNumber"/>
        <w:spacing w:line="240" w:lineRule="auto"/>
        <w:ind w:left="720"/>
      </w:pPr>
      <w:r/>
      <w:hyperlink r:id="rId12">
        <w:r>
          <w:rPr>
            <w:color w:val="0000EE"/>
            <w:u w:val="single"/>
          </w:rPr>
          <w:t>https://valenciasecreta.com/en/gay-games-opening-ceremony/</w:t>
        </w:r>
      </w:hyperlink>
      <w:r>
        <w:t xml:space="preserve"> - An article detailing the opening ceremony of the Gay Games XII Valencia 2026, which will take place on June 27, 2026, at the Ciutat de València Stadium. The ceremony will feature performances by Mónica Naranjo, Soraya Arnelas, Suri, Fruela, and Choriza May. The event is expected to host over 9,000 participants from 76 countries, marking a significant milestone for Valencia as the host city of this major international event.</w:t>
      </w:r>
      <w:r/>
    </w:p>
    <w:p>
      <w:pPr>
        <w:pStyle w:val="ListNumber"/>
        <w:spacing w:line="240" w:lineRule="auto"/>
        <w:ind w:left="720"/>
      </w:pPr>
      <w:r/>
      <w:hyperlink r:id="rId11">
        <w:r>
          <w:rPr>
            <w:color w:val="0000EE"/>
            <w:u w:val="single"/>
          </w:rPr>
          <w:t>https://www.valenciaconventionbureau.com/en/events-valencia/valencia-gay-games-2026</w:t>
        </w:r>
      </w:hyperlink>
      <w:r>
        <w:t xml:space="preserve"> - This page from the Valencia Convention Bureau provides information about the Valencia Gay Games 2026, highlighting the city's role as the host for this international event. The Games will feature more than 37 sports open to all genders, including local exhibition sports like colpbol, kayak polo, pilota valenciana, and Quidditch. The event aims to promote equality, diversity, and inclusion through sport and culture, with activities planned across various venues in Valencia.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7valencia.com/gay-games-to-be-hosted-in-valencia/" TargetMode="External"/><Relationship Id="rId10" Type="http://schemas.openxmlformats.org/officeDocument/2006/relationships/hyperlink" Target="https://www.fdmvalencia.es/es/eventos/xii-valencia-gay-games-2026/" TargetMode="External"/><Relationship Id="rId11" Type="http://schemas.openxmlformats.org/officeDocument/2006/relationships/hyperlink" Target="https://www.valenciaconventionbureau.com/en/events-valencia/valencia-gay-games-2026" TargetMode="External"/><Relationship Id="rId12" Type="http://schemas.openxmlformats.org/officeDocument/2006/relationships/hyperlink" Target="https://valenciasecreta.com/en/gay-games-opening-ceremony/" TargetMode="External"/><Relationship Id="rId13" Type="http://schemas.openxmlformats.org/officeDocument/2006/relationships/hyperlink" Target="https://valenciaevents.es/events/sports/gay-games-xii-valencia" TargetMode="External"/><Relationship Id="rId14" Type="http://schemas.openxmlformats.org/officeDocument/2006/relationships/hyperlink" Target="https://www.comunitatvalenciana.com/en/valencia/valencia/events/valencia-gay-games-xii" TargetMode="External"/><Relationship Id="rId15" Type="http://schemas.openxmlformats.org/officeDocument/2006/relationships/hyperlink" Target="https://valenciaevents.es/events/music/opening-ceremony-gay-games-xii-valencia-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