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Rome Pride Row: What Happened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Witnesses reported clashing flags, shouted insults and heated exclusions at Rome’s Pride parade, as organisers, politicians and activists argued over who could march and what messages were allowed , a moment that spotlights tensions between inclusion, politics and the Israel–Palestine debate.</w:t>
      </w:r>
      <w:r/>
    </w:p>
    <w:p>
      <w:r/>
      <w:r>
        <w:t>Essential Takeaways</w:t>
      </w:r>
      <w:r/>
      <w:r/>
    </w:p>
    <w:p>
      <w:pPr>
        <w:pStyle w:val="ListBullet"/>
        <w:spacing w:line="240" w:lineRule="auto"/>
        <w:ind w:left="720"/>
      </w:pPr>
      <w:r/>
      <w:r>
        <w:rPr>
          <w:b/>
        </w:rPr>
        <w:t>Visually striking:</w:t>
      </w:r>
      <w:r>
        <w:t xml:space="preserve"> Floats carried mixed imagery , from calls for equal marriage to inverted cardboard effigies of public figures and Palestinian flags, creating a charged atmosphere.</w:t>
      </w:r>
      <w:r/>
    </w:p>
    <w:p>
      <w:pPr>
        <w:pStyle w:val="ListBullet"/>
        <w:spacing w:line="240" w:lineRule="auto"/>
        <w:ind w:left="720"/>
      </w:pPr>
      <w:r/>
      <w:r>
        <w:rPr>
          <w:b/>
        </w:rPr>
        <w:t>Heated confrontations:</w:t>
      </w:r>
      <w:r>
        <w:t xml:space="preserve"> Mario Adinolfi was reportedly shoved and escorted out after bringing an Israeli flag, with activists accusing him of provocation.</w:t>
      </w:r>
      <w:r/>
    </w:p>
    <w:p>
      <w:pPr>
        <w:pStyle w:val="ListBullet"/>
        <w:spacing w:line="240" w:lineRule="auto"/>
        <w:ind w:left="720"/>
      </w:pPr>
      <w:r/>
      <w:r>
        <w:rPr>
          <w:b/>
        </w:rPr>
        <w:t>Community tensions:</w:t>
      </w:r>
      <w:r>
        <w:t xml:space="preserve"> Keshet Italia, an association representing Jewish LGBTI people, was initially excluded and only allowed to join after municipal mediation.</w:t>
      </w:r>
      <w:r/>
    </w:p>
    <w:p>
      <w:pPr>
        <w:pStyle w:val="ListBullet"/>
        <w:spacing w:line="240" w:lineRule="auto"/>
        <w:ind w:left="720"/>
      </w:pPr>
      <w:r/>
      <w:r>
        <w:rPr>
          <w:b/>
        </w:rPr>
        <w:t>Political friction:</w:t>
      </w:r>
      <w:r>
        <w:t xml:space="preserve"> Francesca Pascale and others said they faced exclusion after adopting centre‑right positions on civil rights despite campaigning against discrimination.</w:t>
      </w:r>
      <w:r/>
    </w:p>
    <w:p>
      <w:pPr>
        <w:pStyle w:val="ListBullet"/>
        <w:spacing w:line="240" w:lineRule="auto"/>
        <w:ind w:left="720"/>
      </w:pPr>
      <w:r/>
      <w:r>
        <w:rPr>
          <w:b/>
        </w:rPr>
        <w:t>Official caution:</w:t>
      </w:r>
      <w:r>
        <w:t xml:space="preserve"> Rome’s mayor Roberto Gualtieri attended but avoided adjudicating the controversy publicly.</w:t>
      </w:r>
      <w:r/>
      <w:r/>
    </w:p>
    <w:p>
      <w:r/>
      <w:r>
        <w:t>Opening Hook: a colourful, noisy procession that turned fractious Crowds expected celebration, but several floats mixed celebratory slogans with confrontational displays and political satire, creating a scene that felt less festive and more combustible. According to on‑site reports, placards ranged from messages for "peace, equality and rights for all" to banners directly attacking Zionism, and Palestinian flags were prominent, which heightened emotions. The sensory mix , chanting, the smell of street food and a flutter of different flags , made the tensions immediate and visible.</w:t>
      </w:r>
      <w:r/>
    </w:p>
    <w:p>
      <w:r/>
      <w:r>
        <w:t>How a parade became a battleground over inclusion Organisers say Pride is about inclusion, yet this edition saw disputes over who counts as welcome. Keshet Italia, representing Jewish LGBTI people, was initially told it couldn’t march, and only joined after the city stepped in; that decision underlined how identity politics and international disputes are bleeding into local activism. Some attendees and leaders felt the exclusion contradicted Pride’s stated principles, fuelling criticism from across the political spectrum.</w:t>
      </w:r>
      <w:r/>
    </w:p>
    <w:p>
      <w:r/>
      <w:r>
        <w:t>When symbols provoke: flags, effigies and a pushed marcher The incident involving Mario Adinolfi crystallised the clash: he carried an Israeli flag, said he was manhandled and was eventually removed after being deemed unwelcome by parts of the crowd. Organisers and activists told reporters they cooperated with police to escort him out because he was seen as seeking provocation and publicity. The spectacle of inverted cardboard figures of public figures and explicit anti‑Zionist banners made it clear the dispute wasn’t simply local , it reflected broader debates about the Israel–Palestine conflict.</w:t>
      </w:r>
      <w:r/>
    </w:p>
    <w:p>
      <w:r/>
      <w:r>
        <w:t>Politics in Pride: why centre‑right LGBT voices felt sidelined Several participants who identify with the centre‑right said they’d been excluded despite campaigning on civil rights from their side of the spectrum. Francesca Pascale, leading a conservative gay movement, described feeling shut out after proposing anti‑discrimination measures in parliament; she framed her presence at the march as an act of resistance. The episode exposes a persistent question for pride movements worldwide: can events anchored in progressive activism ever be truly non‑partisan?</w:t>
      </w:r>
      <w:r/>
    </w:p>
    <w:p>
      <w:r/>
      <w:r>
        <w:t>What this means for future marches and activists Organisers will now have to think harder about boundaries: where does advocacy end and exclusion begin? Municipal mediation that allowed Keshet Italia to march suggests local authorities can act as arbiters, but it’s a delicate balancing act. For attendees, practical choices matter , which contingents to join, how to express political solidarity and when to escalate disagreements to police or organisers.</w:t>
      </w:r>
      <w:r/>
    </w:p>
    <w:p>
      <w:r/>
      <w:r>
        <w:t>Closing line It’s a small change in parade logistics, perhaps, but a telling moment about how global politics now tests even the most local acts of celebration.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9">
        <w:r>
          <w:rPr>
            <w:color w:val="0000EE"/>
            <w:u w:val="single"/>
          </w:rPr>
          <w:t>[3]</w:t>
        </w:r>
      </w:hyperlink>
      <w:r>
        <w:t xml:space="preserve">- Paragraph 2: </w:t>
      </w:r>
      <w:hyperlink r:id="rId9">
        <w:r>
          <w:rPr>
            <w:color w:val="0000EE"/>
            <w:u w:val="single"/>
          </w:rPr>
          <w:t>[4]</w:t>
        </w:r>
      </w:hyperlink>
      <w:r>
        <w:t xml:space="preserve">- Paragraph 3: </w:t>
      </w:r>
      <w:hyperlink r:id="rId9">
        <w:r>
          <w:rPr>
            <w:color w:val="0000EE"/>
            <w:u w:val="single"/>
          </w:rPr>
          <w:t>[5]</w:t>
        </w:r>
      </w:hyperlink>
      <w:r>
        <w:t xml:space="preserve">- Paragraph 4: </w:t>
      </w:r>
      <w:hyperlink r:id="rId9">
        <w:r>
          <w:rPr>
            <w:color w:val="0000EE"/>
            <w:u w:val="single"/>
          </w:rPr>
          <w:t>[6]</w:t>
        </w:r>
      </w:hyperlink>
      <w:r>
        <w:t xml:space="preserve">- Paragraph 5: </w:t>
      </w:r>
      <w:hyperlink r:id="rId9">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https://www.ilgiornale.it/news/politica/sfilata-pride-cori-pro-pal-e-insulti-agli-ebrei-2682015.html</w:t>
        </w:r>
      </w:hyperlink>
      <w:r>
        <w:t xml:space="preserve"> - Please view link - unable to able to access data</w:t>
      </w:r>
      <w:r/>
    </w:p>
    <w:p>
      <w:pPr>
        <w:pStyle w:val="ListNumber"/>
        <w:spacing w:line="240" w:lineRule="auto"/>
        <w:ind w:left="720"/>
      </w:pPr>
      <w:r/>
      <w:hyperlink r:id="rId9">
        <w:r>
          <w:rPr>
            <w:color w:val="0000EE"/>
            <w:u w:val="single"/>
          </w:rPr>
          <w:t>https://www.ilgiornale.it/news/politica/sfilata-pride-cori-pro-pal-e-insulti-agli-ebrei-2682015.html</w:t>
        </w:r>
      </w:hyperlink>
      <w:r>
        <w:t xml:space="preserve"> - An article from Il Giornale detailing a Pride parade in Italy where pro-Palestinian chants and anti-Semitic insults were reported. The piece highlights the presence of controversial floats featuring figures like Donald Trump, Elon Musk, Benjamin Netanyahu, J.K. Rowling, and Giulia Bongiorno, all depicted upside down. The article also covers the incident involving Mario Adinolfi, leader of the Popolo della Famiglia, who faced physical aggression after displaying the Israeli flag during the parade. Additionally, it discusses the exclusion of the Jewish association Keshet Italia from the parade and the involvement of Francesca Pascale, leader of the Gay Conservatives and Liberals movement, who presented a bill against discrimination but faced exclusion due to her centre-right political stance.</w:t>
      </w:r>
      <w:r/>
    </w:p>
    <w:p>
      <w:pPr>
        <w:pStyle w:val="ListNumber"/>
        <w:spacing w:line="240" w:lineRule="auto"/>
        <w:ind w:left="720"/>
      </w:pPr>
      <w:r/>
      <w:hyperlink r:id="rId9">
        <w:r>
          <w:rPr>
            <w:color w:val="0000EE"/>
            <w:u w:val="single"/>
          </w:rPr>
          <w:t>https://www.ilgiornale.it/news/politica/sfilata-pride-cori-pro-pal-e-insulti-agli-ebrei-2682015.html</w:t>
        </w:r>
      </w:hyperlink>
      <w:r>
        <w:t xml:space="preserve"> - An article from Il Giornale detailing a Pride parade in Italy where pro-Palestinian chants and anti-Semitic insults were reported. The piece highlights the presence of controversial floats featuring figures like Donald Trump, Elon Musk, Benjamin Netanyahu, J.K. Rowling, and Giulia Bongiorno, all depicted upside down. The article also covers the incident involving Mario Adinolfi, leader of the Popolo della Famiglia, who faced physical aggression after displaying the Israeli flag during the parade. Additionally, it discusses the exclusion of the Jewish association Keshet Italia from the parade and the involvement of Francesca Pascale, leader of the Gay Conservatives and Liberals movement, who presented a bill against discrimination but faced exclusion due to her centre-right political stance.</w:t>
      </w:r>
      <w:r/>
    </w:p>
    <w:p>
      <w:pPr>
        <w:pStyle w:val="ListNumber"/>
        <w:spacing w:line="240" w:lineRule="auto"/>
        <w:ind w:left="720"/>
      </w:pPr>
      <w:r/>
      <w:hyperlink r:id="rId9">
        <w:r>
          <w:rPr>
            <w:color w:val="0000EE"/>
            <w:u w:val="single"/>
          </w:rPr>
          <w:t>https://www.ilgiornale.it/news/politica/sfilata-pride-cori-pro-pal-e-insulti-agli-ebrei-2682015.html</w:t>
        </w:r>
      </w:hyperlink>
      <w:r>
        <w:t xml:space="preserve"> - An article from Il Giornale detailing a Pride parade in Italy where pro-Palestinian chants and anti-Semitic insults were reported. The piece highlights the presence of controversial floats featuring figures like Donald Trump, Elon Musk, Benjamin Netanyahu, J.K. Rowling, and Giulia Bongiorno, all depicted upside down. The article also covers the incident involving Mario Adinolfi, leader of the Popolo della Famiglia, who faced physical aggression after displaying the Israeli flag during the parade. Additionally, it discusses the exclusion of the Jewish association Keshet Italia from the parade and the involvement of Francesca Pascale, leader of the Gay Conservatives and Liberals movement, who presented a bill against discrimination but faced exclusion due to her centre-right political stance.</w:t>
      </w:r>
      <w:r/>
    </w:p>
    <w:p>
      <w:pPr>
        <w:pStyle w:val="ListNumber"/>
        <w:spacing w:line="240" w:lineRule="auto"/>
        <w:ind w:left="720"/>
      </w:pPr>
      <w:r/>
      <w:hyperlink r:id="rId9">
        <w:r>
          <w:rPr>
            <w:color w:val="0000EE"/>
            <w:u w:val="single"/>
          </w:rPr>
          <w:t>https://www.ilgiornale.it/news/politica/sfilata-pride-cori-pro-pal-e-insulti-agli-ebrei-2682015.html</w:t>
        </w:r>
      </w:hyperlink>
      <w:r>
        <w:t xml:space="preserve"> - An article from Il Giornale detailing a Pride parade in Italy where pro-Palestinian chants and anti-Semitic insults were reported. The piece highlights the presence of controversial floats featuring figures like Donald Trump, Elon Musk, Benjamin Netanyahu, J.K. Rowling, and Giulia Bongiorno, all depicted upside down. The article also covers the incident involving Mario Adinolfi, leader of the Popolo della Famiglia, who faced physical aggression after displaying the Israeli flag during the parade. Additionally, it discusses the exclusion of the Jewish association Keshet Italia from the parade and the involvement of Francesca Pascale, leader of the Gay Conservatives and Liberals movement, who presented a bill against discrimination but faced exclusion due to her centre-right political stance.</w:t>
      </w:r>
      <w:r/>
    </w:p>
    <w:p>
      <w:pPr>
        <w:pStyle w:val="ListNumber"/>
        <w:spacing w:line="240" w:lineRule="auto"/>
        <w:ind w:left="720"/>
      </w:pPr>
      <w:r/>
      <w:hyperlink r:id="rId9">
        <w:r>
          <w:rPr>
            <w:color w:val="0000EE"/>
            <w:u w:val="single"/>
          </w:rPr>
          <w:t>https://www.ilgiornale.it/news/politica/sfilata-pride-cori-pro-pal-e-insulti-agli-ebrei-2682015.html</w:t>
        </w:r>
      </w:hyperlink>
      <w:r>
        <w:t xml:space="preserve"> - An article from Il Giornale detailing a Pride parade in Italy where pro-Palestinian chants and anti-Semitic insults were reported. The piece highlights the presence of controversial floats featuring figures like Donald Trump, Elon Musk, Benjamin Netanyahu, J.K. Rowling, and Giulia Bongiorno, all depicted upside down. The article also covers the incident involving Mario Adinolfi, leader of the Popolo della Famiglia, who faced physical aggression after displaying the Israeli flag during the parade. Additionally, it discusses the exclusion of the Jewish association Keshet Italia from the parade and the involvement of Francesca Pascale, leader of the Gay Conservatives and Liberals movement, who presented a bill against discrimination but faced exclusion due to her centre-right political stance.</w:t>
      </w:r>
      <w:r/>
    </w:p>
    <w:p>
      <w:pPr>
        <w:pStyle w:val="ListNumber"/>
        <w:spacing w:line="240" w:lineRule="auto"/>
        <w:ind w:left="720"/>
      </w:pPr>
      <w:r/>
      <w:hyperlink r:id="rId9">
        <w:r>
          <w:rPr>
            <w:color w:val="0000EE"/>
            <w:u w:val="single"/>
          </w:rPr>
          <w:t>https://www.ilgiornale.it/news/politica/sfilata-pride-cori-pro-pal-e-insulti-agli-ebrei-2682015.html</w:t>
        </w:r>
      </w:hyperlink>
      <w:r>
        <w:t xml:space="preserve"> - An article from Il Giornale detailing a Pride parade in Italy where pro-Palestinian chants and anti-Semitic insults were reported. The piece highlights the presence of controversial floats featuring figures like Donald Trump, Elon Musk, Benjamin Netanyahu, J.K. Rowling, and Giulia Bongiorno, all depicted upside down. The article also covers the incident involving Mario Adinolfi, leader of the Popolo della Famiglia, who faced physical aggression after displaying the Israeli flag during the parade. Additionally, it discusses the exclusion of the Jewish association Keshet Italia from the parade and the involvement of Francesca Pascale, leader of the Gay Conservatives and Liberals movement, who presented a bill against discrimination but faced exclusion due to her centre-right political stance.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lgiornale.it/news/politica/sfilata-pride-cori-pro-pal-e-insulti-agli-ebrei-268201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