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Bronx Pride Festival Coverage: From Da Bronx to Da World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locals and allies are flocking to the Bronx for Da Bronx Pride Festival , a free, family-friendly block party that puts culture, community and visibility centre stage while pushing back against rising anti-LGBTQ+ pressures. The June 20 event mixes live music, vendors, soccer-themed fun and practical community supports.</w:t>
      </w:r>
      <w:r/>
    </w:p>
    <w:p>
      <w:r/>
      <w:r>
        <w:t>Essential Takeaways</w:t>
      </w:r>
      <w:r/>
      <w:r/>
    </w:p>
    <w:p>
      <w:pPr>
        <w:pStyle w:val="ListBullet"/>
        <w:spacing w:line="240" w:lineRule="auto"/>
        <w:ind w:left="720"/>
      </w:pPr>
      <w:r/>
      <w:r>
        <w:rPr>
          <w:b/>
        </w:rPr>
        <w:t>When and where:</w:t>
      </w:r>
      <w:r>
        <w:t xml:space="preserve"> Free festival on Westchester Avenue in the Bronx, Saturday, June 20, 1–6pm, with family-friendly activities and vendor stalls.</w:t>
      </w:r>
      <w:r/>
    </w:p>
    <w:p>
      <w:pPr>
        <w:pStyle w:val="ListBullet"/>
        <w:spacing w:line="240" w:lineRule="auto"/>
        <w:ind w:left="720"/>
      </w:pPr>
      <w:r/>
      <w:r>
        <w:rPr>
          <w:b/>
        </w:rPr>
        <w:t>Headline acts:</w:t>
      </w:r>
      <w:r>
        <w:t xml:space="preserve"> Hosted by June Jambalaya from RuPaul’s Drag Race, with performances from JoJo (The Mary Jane Girls), Safire, Infinite Coles and Nayobe , live, energetic and nostalgic.</w:t>
      </w:r>
      <w:r/>
    </w:p>
    <w:p>
      <w:pPr>
        <w:pStyle w:val="ListBullet"/>
        <w:spacing w:line="240" w:lineRule="auto"/>
        <w:ind w:left="720"/>
      </w:pPr>
      <w:r/>
      <w:r>
        <w:rPr>
          <w:b/>
        </w:rPr>
        <w:t>Community focus:</w:t>
      </w:r>
      <w:r>
        <w:t xml:space="preserve"> Programming blends culture and services, offering connection points and wraparound resources for Black, brown, transgender and gender non-conforming people.</w:t>
      </w:r>
      <w:r/>
    </w:p>
    <w:p>
      <w:pPr>
        <w:pStyle w:val="ListBullet"/>
        <w:spacing w:line="240" w:lineRule="auto"/>
        <w:ind w:left="720"/>
      </w:pPr>
      <w:r/>
      <w:r>
        <w:rPr>
          <w:b/>
        </w:rPr>
        <w:t>Theme and vibe:</w:t>
      </w:r>
      <w:r>
        <w:t xml:space="preserve"> “From Da Bronx to Da World” channels the FIFA World Cup energy and celebrates the global reach of Bronx creativity , expect music, soccer-inspired games and a spirited, visible crowd.</w:t>
      </w:r>
      <w:r/>
    </w:p>
    <w:p>
      <w:pPr>
        <w:pStyle w:val="ListBullet"/>
        <w:spacing w:line="240" w:lineRule="auto"/>
        <w:ind w:left="720"/>
      </w:pPr>
      <w:r/>
      <w:r>
        <w:rPr>
          <w:b/>
        </w:rPr>
        <w:t>Organisational reach:</w:t>
      </w:r>
      <w:r>
        <w:t xml:space="preserve"> Destination Tomorrow operates centres in NYC, Atlanta and Washington DC and reports extensive year-round services to tens of thousands in need.</w:t>
      </w:r>
      <w:r/>
      <w:r/>
    </w:p>
    <w:p>
      <w:pPr>
        <w:pStyle w:val="Heading2"/>
      </w:pPr>
      <w:r>
        <w:t>A block party with purpose: joy as resistance</w:t>
      </w:r>
      <w:r/>
    </w:p>
    <w:p>
      <w:r/>
      <w:r>
        <w:t>The festival kicks off as a colourful street celebration, loud with music and the smell of street food, but it’s bigger than a party. According to Destination Tomorrow, it’s a deliberate public declaration that LGBTQ+ people deserve visibility and safety. The sensory detail , bright banners, live vocals and animated crowds , makes the message hard to ignore. Organiser Sean Ebony Coleman frames joy itself as a way of resisting exclusionary politics, turning a festive afternoon into a visible act of community defence.</w:t>
      </w:r>
      <w:r/>
    </w:p>
    <w:p>
      <w:pPr>
        <w:pStyle w:val="Heading2"/>
      </w:pPr>
      <w:r>
        <w:t>Culture meets care: why services matter at Pride</w:t>
      </w:r>
      <w:r/>
    </w:p>
    <w:p>
      <w:r/>
      <w:r>
        <w:t>This year’s Da Bronx Pride isn’t just about performances; it’s an access point to services. Destination Tomorrow has built a model of wraparound programming , from housing support to health and employment services , that helps people before crises happen. For festival-goers that means vendor booths and information tables where practical help is handed out in a casual, celebratory setting. If you’re attending, bring a list of questions and look for outreach tables , they’re as essential as the stage.</w:t>
      </w:r>
      <w:r/>
    </w:p>
    <w:p>
      <w:pPr>
        <w:pStyle w:val="Heading2"/>
      </w:pPr>
      <w:r>
        <w:t>Star power and local talent: music, nostalgia and rising artists</w:t>
      </w:r>
      <w:r/>
    </w:p>
    <w:p>
      <w:r/>
      <w:r>
        <w:t>Expect a mix of established stars and emerging voices. The line-up nods to classic R&amp;B and freestyle while elevating newer artists from local scenes, creating a soundscape that appeals across generations. Celebrity hosting by June Jambalaya adds drag-glam energy between sets, while soccer-themed programming keeps things playful and topical during World Cup season. For fans this is a rare chance to see an eclectic bill without a ticket cost.</w:t>
      </w:r>
      <w:r/>
    </w:p>
    <w:p>
      <w:pPr>
        <w:pStyle w:val="Heading2"/>
      </w:pPr>
      <w:r>
        <w:t>Family-friendly, safe and visible , what attendance looks like</w:t>
      </w:r>
      <w:r/>
    </w:p>
    <w:p>
      <w:r/>
      <w:r>
        <w:t>Families, allies and community members will find activities tailored to different ages and comfort levels. The event is presented as inclusive and accessible, with space for kids’ activities and calmer zones for those who need it. Organisers emphasise safety and connection, urging attendees to look out for outreach workers and information points. If you’re coming with children or someone who may need quieter spaces, scope the layout early and plan a meeting spot.</w:t>
      </w:r>
      <w:r/>
    </w:p>
    <w:p>
      <w:pPr>
        <w:pStyle w:val="Heading2"/>
      </w:pPr>
      <w:r>
        <w:t>The bigger picture: Bronx roots, national reach</w:t>
      </w:r>
      <w:r/>
    </w:p>
    <w:p>
      <w:r/>
      <w:r>
        <w:t>Destination Tomorrow began as a Bronx-rooted organisation and now runs centres in multiple cities, offering a network of support that stretches beyond a single day. The festival’s theme , From Da Bronx to Da World , is literal and aspirational: it celebrates local culture while drawing attention to national challenges facing LGBTQ+ communities. As anti-LGBTQ+ rhetoric and policy pressure rise in parts of the country, community gatherings like this act both as celebration and a reminder of the ongoing need for funding and support.</w:t>
      </w:r>
      <w:r/>
    </w:p>
    <w:p>
      <w:r/>
      <w:r>
        <w:t>It's a small change that can make every celebration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4">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https://pressreach.com/financial/destination-tomorrow-hosts-annual-da-bronx-pride-festival-from-da-bronx-to-da-world/</w:t>
        </w:r>
      </w:hyperlink>
      <w:r>
        <w:t xml:space="preserve"> - Please view link - unable to able to access data</w:t>
      </w:r>
      <w:r/>
    </w:p>
    <w:p>
      <w:pPr>
        <w:pStyle w:val="ListNumber"/>
        <w:spacing w:line="240" w:lineRule="auto"/>
        <w:ind w:left="720"/>
      </w:pPr>
      <w:r/>
      <w:hyperlink r:id="rId10">
        <w:r>
          <w:rPr>
            <w:color w:val="0000EE"/>
            <w:u w:val="single"/>
          </w:rPr>
          <w:t>https://destinationtomorrow.org/</w:t>
        </w:r>
      </w:hyperlink>
      <w:r>
        <w:t xml:space="preserve"> - Destination Tomorrow is a grassroots agency and the LGBTQ+ centre of the Bronx borough. It offers comprehensive services, including educational, financial, housing, health, and personal support programmes, aiming to empower vulnerable members of the LGBTQ+ community and provide a safe space for individuals to grow, learn, and flourish.</w:t>
      </w:r>
      <w:r/>
    </w:p>
    <w:p>
      <w:pPr>
        <w:pStyle w:val="ListNumber"/>
        <w:spacing w:line="240" w:lineRule="auto"/>
        <w:ind w:left="720"/>
      </w:pPr>
      <w:r/>
      <w:hyperlink r:id="rId14">
        <w:r>
          <w:rPr>
            <w:color w:val="0000EE"/>
            <w:u w:val="single"/>
          </w:rPr>
          <w:t>https://seanebonycoleman.com/about</w:t>
        </w:r>
      </w:hyperlink>
      <w:r>
        <w:t xml:space="preserve"> - Sean Ebony Coleman is the founder and Executive Director of Destination Tomorrow, a community centre in the Bronx focused on economic empowerment. In addition to his role at Destination Tomorrow, he manages a consulting company providing resources to the non-profit sector and runs the Bronx Trans Collective, a development company based in New York with interests in Atlanta and Los Angeles.</w:t>
      </w:r>
      <w:r/>
    </w:p>
    <w:p>
      <w:pPr>
        <w:pStyle w:val="ListNumber"/>
        <w:spacing w:line="240" w:lineRule="auto"/>
        <w:ind w:left="720"/>
      </w:pPr>
      <w:r/>
      <w:hyperlink r:id="rId11">
        <w:r>
          <w:rPr>
            <w:color w:val="0000EE"/>
            <w:u w:val="single"/>
          </w:rPr>
          <w:t>https://destinationtomorrow.org/pride-2026</w:t>
        </w:r>
      </w:hyperlink>
      <w:r>
        <w:t xml:space="preserve"> - Bronx Pride 2026 is an event hosted by Destination Tomorrow, celebrating the LGBTQ+ community in the Bronx. The event features various activities and performances, aiming to bring together culture, community, and visibility for the LGBTQ+ community in the Bronx.</w:t>
      </w:r>
      <w:r/>
    </w:p>
    <w:p>
      <w:pPr>
        <w:pStyle w:val="ListNumber"/>
        <w:spacing w:line="240" w:lineRule="auto"/>
        <w:ind w:left="720"/>
      </w:pPr>
      <w:r/>
      <w:hyperlink r:id="rId12">
        <w:r>
          <w:rPr>
            <w:color w:val="0000EE"/>
            <w:u w:val="single"/>
          </w:rPr>
          <w:t>https://www.cbsnews.com/news/destination-tomorrow-bronx-lgbtq-center-transgender/</w:t>
        </w:r>
      </w:hyperlink>
      <w:r>
        <w:t xml:space="preserve"> - This CBS News article highlights the efforts of Destination Tomorrow, the only LGBTQ+ centre in the Bronx, in promoting acceptance and support for the LGBTQ+ community. The piece features insights from Sean Ebony Coleman, founder and executive director, and discusses the centre's role in fostering a thriving LGBTQ+ community in the Bronx.</w:t>
      </w:r>
      <w:r/>
    </w:p>
    <w:p>
      <w:pPr>
        <w:pStyle w:val="ListNumber"/>
        <w:spacing w:line="240" w:lineRule="auto"/>
        <w:ind w:left="720"/>
      </w:pPr>
      <w:r/>
      <w:hyperlink r:id="rId15">
        <w:r>
          <w:rPr>
            <w:color w:val="0000EE"/>
            <w:u w:val="single"/>
          </w:rPr>
          <w:t>https://www.citybiz.co/article/254812/destination-tomorrow-opens-lgbtq-center-in-atlanta/</w:t>
        </w:r>
      </w:hyperlink>
      <w:r>
        <w:t xml:space="preserve"> - CityBiz reports on Destination Tomorrow's expansion with the opening of an LGBTQ+ centre in Atlanta. The article discusses the centre's mission to provide crucial services, including healthcare, career readiness, and financial literacy, to underserved communities in Atlanta, particularly focusing on the large LGBTQ+ population of colour.</w:t>
      </w:r>
      <w:r/>
    </w:p>
    <w:p>
      <w:pPr>
        <w:pStyle w:val="ListNumber"/>
        <w:spacing w:line="240" w:lineRule="auto"/>
        <w:ind w:left="720"/>
      </w:pPr>
      <w:r/>
      <w:hyperlink r:id="rId13">
        <w:r>
          <w:rPr>
            <w:color w:val="0000EE"/>
            <w:u w:val="single"/>
          </w:rPr>
          <w:t>https://www.intomore.com/impact/advocacy/sean-ebony-coleman-leading-destination-tomorrow-ensure-lgbtq-folks-brighter-future-today/</w:t>
        </w:r>
      </w:hyperlink>
      <w:r>
        <w:t xml:space="preserve"> - This article from INTO features an interview with Sean Ebony Coleman, founder and executive director of Destination Tomorrow. It discusses the organisation's efforts to provide housing, healthcare, food security, financial stability, and community support to the LGBTQ+ community in New York City, highlighting the centre's holistic approach to empowerment.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reach.com/financial/destination-tomorrow-hosts-annual-da-bronx-pride-festival-from-da-bronx-to-da-world/" TargetMode="External"/><Relationship Id="rId10" Type="http://schemas.openxmlformats.org/officeDocument/2006/relationships/hyperlink" Target="https://destinationtomorrow.org/" TargetMode="External"/><Relationship Id="rId11" Type="http://schemas.openxmlformats.org/officeDocument/2006/relationships/hyperlink" Target="https://destinationtomorrow.org/pride-2026" TargetMode="External"/><Relationship Id="rId12" Type="http://schemas.openxmlformats.org/officeDocument/2006/relationships/hyperlink" Target="https://www.cbsnews.com/news/destination-tomorrow-bronx-lgbtq-center-transgender/" TargetMode="External"/><Relationship Id="rId13" Type="http://schemas.openxmlformats.org/officeDocument/2006/relationships/hyperlink" Target="https://www.intomore.com/impact/advocacy/sean-ebony-coleman-leading-destination-tomorrow-ensure-lgbtq-folks-brighter-future-today/" TargetMode="External"/><Relationship Id="rId14" Type="http://schemas.openxmlformats.org/officeDocument/2006/relationships/hyperlink" Target="https://seanebonycoleman.com/about" TargetMode="External"/><Relationship Id="rId15" Type="http://schemas.openxmlformats.org/officeDocument/2006/relationships/hyperlink" Target="https://www.citybiz.co/article/254812/destination-tomorrow-opens-lgbtq-center-in-atlan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