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Zurich Pride 2026 coverage: what mattered on Bahnhofstrasse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revellers alike watched Zurich Pride paint the city rainbow on a sweltering Saturday; thousands marched under the slogan Protect queer youth, city president Raphael Golta drew cheers and a pared-back festival season showed how Pride is changing in 2026.</w:t>
      </w:r>
      <w:r/>
    </w:p>
    <w:p>
      <w:r/>
      <w:r>
        <w:t>Essential Takeaways</w:t>
      </w:r>
      <w:r/>
      <w:r/>
    </w:p>
    <w:p>
      <w:pPr>
        <w:pStyle w:val="ListBullet"/>
        <w:spacing w:line="240" w:lineRule="auto"/>
        <w:ind w:left="720"/>
      </w:pPr>
      <w:r/>
      <w:r>
        <w:rPr>
          <w:b/>
        </w:rPr>
        <w:t>Big turnout:</w:t>
      </w:r>
      <w:r>
        <w:t xml:space="preserve"> Several thousand people marched through Bahnhofstrasse, bringing colour and a warm, buzzy atmosphere.</w:t>
      </w:r>
      <w:r/>
    </w:p>
    <w:p>
      <w:pPr>
        <w:pStyle w:val="ListBullet"/>
        <w:spacing w:line="240" w:lineRule="auto"/>
        <w:ind w:left="720"/>
      </w:pPr>
      <w:r/>
      <w:r>
        <w:rPr>
          <w:b/>
        </w:rPr>
        <w:t>Core message:</w:t>
      </w:r>
      <w:r>
        <w:t xml:space="preserve"> The parade centred on Protect queer youth, with calls for supportive healthcare and safety for trans adolescents.</w:t>
      </w:r>
      <w:r/>
    </w:p>
    <w:p>
      <w:pPr>
        <w:pStyle w:val="ListBullet"/>
        <w:spacing w:line="240" w:lineRule="auto"/>
        <w:ind w:left="720"/>
      </w:pPr>
      <w:r/>
      <w:r>
        <w:rPr>
          <w:b/>
        </w:rPr>
        <w:t>High-profile support:</w:t>
      </w:r>
      <w:r>
        <w:t xml:space="preserve"> New Stadtpräsident Raphael Golta spoke from the Pride truck and mixed celebration with a sharp political tone.</w:t>
      </w:r>
      <w:r/>
    </w:p>
    <w:p>
      <w:pPr>
        <w:pStyle w:val="ListBullet"/>
        <w:spacing w:line="240" w:lineRule="auto"/>
        <w:ind w:left="720"/>
      </w:pPr>
      <w:r/>
      <w:r>
        <w:rPr>
          <w:b/>
        </w:rPr>
        <w:t>No festival:</w:t>
      </w:r>
      <w:r>
        <w:t xml:space="preserve"> Financial and logistical challenges meant the post-parade festival was cancelled this year, so the demonstration itself was the main event.</w:t>
      </w:r>
      <w:r/>
    </w:p>
    <w:p>
      <w:pPr>
        <w:pStyle w:val="ListBullet"/>
        <w:spacing w:line="240" w:lineRule="auto"/>
        <w:ind w:left="720"/>
      </w:pPr>
      <w:r/>
      <w:r>
        <w:rPr>
          <w:b/>
        </w:rPr>
        <w:t>Corporate presence:</w:t>
      </w:r>
      <w:r>
        <w:t xml:space="preserve"> Companies sent Love Mobiles and staff to dance and show allyship, lending energy but also sparking debate about sponsorship.</w:t>
      </w:r>
      <w:r/>
      <w:r/>
    </w:p>
    <w:p>
      <w:pPr>
        <w:pStyle w:val="Heading2"/>
      </w:pPr>
      <w:r>
        <w:t>Heat, drums and a full Bahnhofstrasse , the mood on the street</w:t>
      </w:r>
      <w:r/>
    </w:p>
    <w:p>
      <w:r/>
      <w:r>
        <w:t>The scene was textbook summer: blue sky, a hot sun and the kind of asphalt shimmer that makes colours pop. A drum group kicked things off and the crowd , loud, colourful, slightly damp with sweat , erupted into movement. According to local reporting, the parade set off around midday and kept a lively tempo as it threaded up Bahnhofstrasse and along the lakeside quays.</w:t>
      </w:r>
      <w:r/>
    </w:p>
    <w:p>
      <w:r/>
      <w:r>
        <w:t>That sensory buzz mattered. When you’re standing in the middle of a banking avenue turned party route, the juxtaposition of sober facades and bright flags feels almost cinematic. For people who came to celebrate, it was pure joy; for others, a visible reminder that Pride remains both parade and protest.</w:t>
      </w:r>
      <w:r/>
    </w:p>
    <w:p>
      <w:pPr>
        <w:pStyle w:val="Heading2"/>
      </w:pPr>
      <w:r>
        <w:t>Protect queer youth: the message steering this year’s Pride</w:t>
      </w:r>
      <w:r/>
    </w:p>
    <w:p>
      <w:r/>
      <w:r>
        <w:t>This year’s motto placed young queer people at the centre of attention, and speeches reflected that urgency. On the Pride truck, organisers urged the crowd to look after one another , “drink enough water” became an almost practical slogan for the day , while speakers pivoted quickly to policy: access to supportive healthcare for trans youth and protection from violence were front and centre.</w:t>
      </w:r>
      <w:r/>
    </w:p>
    <w:p>
      <w:r/>
      <w:r>
        <w:t>That balance of welfare and rallying cry matters. As the new Stapi himself said, celebrations are deserved but demands aren’t over. The slogan gave the march a through-line and a reasoned focus beyond party imagery.</w:t>
      </w:r>
      <w:r/>
    </w:p>
    <w:p>
      <w:pPr>
        <w:pStyle w:val="Heading2"/>
      </w:pPr>
      <w:r>
        <w:t>Golta’s appearance: celebration with a political edge</w:t>
      </w:r>
      <w:r/>
    </w:p>
    <w:p>
      <w:r/>
      <w:r>
        <w:t>Raphael Golta arrived in sunglasses and a relaxed shirt but delivered a pointed address: pride in progress paired with blunt reminders of remaining threats, from domestic right-wing pressures to international rollbacks of rights. The speech mixed warmth , “you belong in the heart of Zurich” , with a refusal to downplay ongoing struggles.</w:t>
      </w:r>
      <w:r/>
    </w:p>
    <w:p>
      <w:r/>
      <w:r>
        <w:t>Politicians showing up to Pride is nothing new, but Golta’s combination of cheer and critique landed well with the crowd and signalled that municipal leadership sees queer issues as mainstream civic business, not niche culture. That visibility helps, and also raises expectations about what the city will actually do next.</w:t>
      </w:r>
      <w:r/>
    </w:p>
    <w:p>
      <w:pPr>
        <w:pStyle w:val="Heading2"/>
      </w:pPr>
      <w:r>
        <w:t>No festival this year , why that matters</w:t>
      </w:r>
      <w:r/>
    </w:p>
    <w:p>
      <w:r/>
      <w:r>
        <w:t>Organisers decided not to stage the usual festival after the parade, citing tougher finances and difficulty finding a suitable site. The result: a shorter public footprint and a Pride day that felt concentrated in the streets rather than spread across stages and booths.</w:t>
      </w:r>
      <w:r/>
    </w:p>
    <w:p>
      <w:r/>
      <w:r>
        <w:t>That’s a practical problem with political implications. Festivals amplify voices and raise funds; their absence tightens the calendar and shifts the focus to sponsors and the procession itself. If you plan to attend future Prides, check organisers’ pages early , festival line-ups and locations can change fast.</w:t>
      </w:r>
      <w:r/>
    </w:p>
    <w:p>
      <w:pPr>
        <w:pStyle w:val="Heading2"/>
      </w:pPr>
      <w:r>
        <w:t>Corporate allies: welcome energy or mixed messages?</w:t>
      </w:r>
      <w:r/>
    </w:p>
    <w:p>
      <w:r/>
      <w:r>
        <w:t>Big employers , insurers, furniture retailers, reinsurance firms , rolled floats and crews down Bahnhofstrasse, dancing and handing out cheer. For many participants these corporate Love Mobiles are a visible sign of acceptance; for others they raise questions about authenticity and the line between allyship and advertising.</w:t>
      </w:r>
      <w:r/>
    </w:p>
    <w:p>
      <w:r/>
      <w:r>
        <w:t>It’s a conversation that’s playing out in cities everywhere: corporate presence brings visibility and funds but can also commodify protest. For visitors, the takeaway is simple , enjoy the good vibes, but also notice whose logos are on the trucks and what that means for Pride’s independence.</w:t>
      </w:r>
      <w:r/>
    </w:p>
    <w:p>
      <w:r/>
      <w:r>
        <w:t>Closing line</w:t>
      </w:r>
      <w:r/>
    </w:p>
    <w:p>
      <w:r/>
      <w:r>
        <w:t>It was a hot, colourful day that mixed joy with urgent calls for support , and a reminder that Pride now happens both on the streets and in the policy rooms that follow.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https://www.nzz.ch/zuerich/zurich-pride-die-innenstadt-steht-am-samstag-im-zeichen-der-regenbogenfahne-ld.10011492</w:t>
        </w:r>
      </w:hyperlink>
      <w:r>
        <w:t xml:space="preserve"> - Please view link - unable to able to access data</w:t>
      </w:r>
      <w:r/>
    </w:p>
    <w:p>
      <w:pPr>
        <w:pStyle w:val="ListNumber"/>
        <w:spacing w:line="240" w:lineRule="auto"/>
        <w:ind w:left="720"/>
      </w:pPr>
      <w:r/>
      <w:hyperlink r:id="rId9">
        <w:r>
          <w:rPr>
            <w:color w:val="0000EE"/>
            <w:u w:val="single"/>
          </w:rPr>
          <w:t>https://www.nzz.ch/zuerich/zurich-pride-die-innenstadt-steht-am-samstag-im-zeichen-der-regenbogenfahne-ld.10011492</w:t>
        </w:r>
      </w:hyperlink>
      <w:r>
        <w:t xml:space="preserve"> - The article provides a detailed account of the Zurich Pride event held on June 20, 2026. It describes the vibrant atmosphere as thousands of LGBTQ+ individuals and allies marched through Bahnhofstrasse, Zurich's main shopping street. The demonstration was marked by colourful displays, music, and political speeches advocating for queer rights. Notably, Zurich's new city president, Raphael Golta, addressed the crowd, emphasising the importance of protecting queer youth and highlighting the progress made over the past two decades. The event underscored Zurich's commitment to inclusivity and equality.</w:t>
      </w:r>
      <w:r/>
    </w:p>
    <w:p>
      <w:pPr>
        <w:pStyle w:val="ListNumber"/>
        <w:spacing w:line="240" w:lineRule="auto"/>
        <w:ind w:left="720"/>
      </w:pPr>
      <w:r/>
      <w:hyperlink r:id="rId12">
        <w:r>
          <w:rPr>
            <w:color w:val="0000EE"/>
            <w:u w:val="single"/>
          </w:rPr>
          <w:t>https://www.iamexpat.ch/lifestyle/lifestyle-news/pride-festival-zurich-has-been-cancelled-2026</w:t>
        </w:r>
      </w:hyperlink>
      <w:r>
        <w:t xml:space="preserve"> - This article reports on the cancellation of the Zurich Pride Festival for 2026 due to concept revisions and reduced sponsorships. Despite the festival's cancellation, the Zurich Pride Demonstration is set to take place on June 20, 2026. The demonstration will focus on political advocacy for LGBTQ+ rights, particularly highlighting issues affecting queer youth. The article notes that while the festival aspect is absent this year, the demonstration will continue to be a significant event for the community.</w:t>
      </w:r>
      <w:r/>
    </w:p>
    <w:p>
      <w:pPr>
        <w:pStyle w:val="ListNumber"/>
        <w:spacing w:line="240" w:lineRule="auto"/>
        <w:ind w:left="720"/>
      </w:pPr>
      <w:r/>
      <w:hyperlink r:id="rId10">
        <w:r>
          <w:rPr>
            <w:color w:val="0000EE"/>
            <w:u w:val="single"/>
          </w:rPr>
          <w:t>https://www.myswitzerland.com/en/experiences/events/zurich-pride-festival/</w:t>
        </w:r>
      </w:hyperlink>
      <w:r>
        <w:t xml:space="preserve"> - This page provides information about the Zurich Pride Festival, scheduled for June 19-20, 2026. It highlights the festival's history since 1994, its evolution into the Zurich Pride Festival in 2009, and its role as a peaceful demonstration for the queer community in Switzerland. The event includes a parade and concerts by national and international artists. The page also offers details about the festival's location at Landiwiese, Mythenquai, 8038 Zurich, and provides contact information for the organisers.</w:t>
      </w:r>
      <w:r/>
    </w:p>
    <w:p>
      <w:pPr>
        <w:pStyle w:val="ListNumber"/>
        <w:spacing w:line="240" w:lineRule="auto"/>
        <w:ind w:left="720"/>
      </w:pPr>
      <w:r/>
      <w:hyperlink r:id="rId14">
        <w:r>
          <w:rPr>
            <w:color w:val="0000EE"/>
            <w:u w:val="single"/>
          </w:rPr>
          <w:t>https://www.zuerich.com/en/events-nightlife/open-airs-and-music-festival/zurich-pride-festival</w:t>
        </w:r>
      </w:hyperlink>
      <w:r>
        <w:t xml:space="preserve"> - This article discusses the Zurich Pride Festival, noting that the multi-day LGBTQ+ event attracts thousands of supporters annually. It mentions that the festival will not take place in 2026 but the demonstration is scheduled for June 20, 2026. The article provides details about the festival's history, its transformation into the Zurich Pride Festival in 2009, and its highlights, including the parade and concerts. It also mentions the festival's location at Landiwiese, 8038 Zurich, and provides a link to the official website for more information.</w:t>
      </w:r>
      <w:r/>
    </w:p>
    <w:p>
      <w:pPr>
        <w:pStyle w:val="ListNumber"/>
        <w:spacing w:line="240" w:lineRule="auto"/>
        <w:ind w:left="720"/>
      </w:pPr>
      <w:r/>
      <w:hyperlink r:id="rId11">
        <w:r>
          <w:rPr>
            <w:color w:val="0000EE"/>
            <w:u w:val="single"/>
          </w:rPr>
          <w:t>https://www.swissinfo.ch/ger/die-z%C3%BCrcher-pride-findet-2026-ohne-festival-statt/90959123</w:t>
        </w:r>
      </w:hyperlink>
      <w:r>
        <w:t xml:space="preserve"> - This article reports on the Zurich Pride Festival's decision to cancel the festival component for 2026 due to financial challenges and the need for strategic realignment. Despite the cancellation of the festival, the Zurich Pride Demonstration is set to take place on June 20, 2026, under the motto 'Protect Trans Youth – Zugang schafft Zukunft'. The article provides insights into the reasons behind the cancellation and the plans for the demonstration.</w:t>
      </w:r>
      <w:r/>
    </w:p>
    <w:p>
      <w:pPr>
        <w:pStyle w:val="ListNumber"/>
        <w:spacing w:line="240" w:lineRule="auto"/>
        <w:ind w:left="720"/>
      </w:pPr>
      <w:r/>
      <w:hyperlink r:id="rId13">
        <w:r>
          <w:rPr>
            <w:color w:val="0000EE"/>
            <w:u w:val="single"/>
          </w:rPr>
          <w:t>https://milchjugend.ch/jugendpride/</w:t>
        </w:r>
      </w:hyperlink>
      <w:r>
        <w:t xml:space="preserve"> - This page from Milchjugend, a youth organisation for LGBTQ+ individuals, provides information about their participation in the Zurich Pride Demonstration on June 20, 2026. It details the programme for the day, including meeting points, the start of the demonstration, and the opening of the Hangout Space at Planet5. The page also mentions other events during the Zurich Pride weekend, such as the Queer Swing Dance Exchange and the Haus of Scandal – Pride Runway fashion show.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zz.ch/zuerich/zurich-pride-die-innenstadt-steht-am-samstag-im-zeichen-der-regenbogenfahne-ld.10011492" TargetMode="External"/><Relationship Id="rId10" Type="http://schemas.openxmlformats.org/officeDocument/2006/relationships/hyperlink" Target="https://www.myswitzerland.com/en/experiences/events/zurich-pride-festival/" TargetMode="External"/><Relationship Id="rId11" Type="http://schemas.openxmlformats.org/officeDocument/2006/relationships/hyperlink" Target="https://www.swissinfo.ch/ger/die-z%C3%BCrcher-pride-findet-2026-ohne-festival-statt/90959123" TargetMode="External"/><Relationship Id="rId12" Type="http://schemas.openxmlformats.org/officeDocument/2006/relationships/hyperlink" Target="https://www.iamexpat.ch/lifestyle/lifestyle-news/pride-festival-zurich-has-been-cancelled-2026" TargetMode="External"/><Relationship Id="rId13" Type="http://schemas.openxmlformats.org/officeDocument/2006/relationships/hyperlink" Target="https://milchjugend.ch/jugendpride/" TargetMode="External"/><Relationship Id="rId14" Type="http://schemas.openxmlformats.org/officeDocument/2006/relationships/hyperlink" Target="https://www.zuerich.com/en/events-nightlife/open-airs-and-music-festival/zurich-pride-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