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Wokingham Pride 2026 Line-up Tips and What to Expect at Elms Field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summer: Wokingham Pride returns to Elms Field on July 11, bringing free, family-friendly music, community stalls and a programme of performers , here's what to expect, how to plan your day, and why the event matters to local LGBTQ+ people and allies.</w:t>
      </w:r>
      <w:r/>
    </w:p>
    <w:p>
      <w:r/>
      <w:r>
        <w:t>Essential Takeaways</w:t>
      </w:r>
      <w:r/>
      <w:r/>
    </w:p>
    <w:p>
      <w:pPr>
        <w:pStyle w:val="ListBullet"/>
        <w:spacing w:line="240" w:lineRule="auto"/>
        <w:ind w:left="720"/>
      </w:pPr>
      <w:r/>
      <w:r>
        <w:rPr>
          <w:b/>
        </w:rPr>
        <w:t>Date and place:</w:t>
      </w:r>
      <w:r>
        <w:t xml:space="preserve"> Wokingham Pride is on July 11 at Elms Field, a free, family-friendly event with live acts all afternoon. </w:t>
      </w:r>
      <w:r/>
    </w:p>
    <w:p>
      <w:pPr>
        <w:pStyle w:val="ListBullet"/>
        <w:spacing w:line="240" w:lineRule="auto"/>
        <w:ind w:left="720"/>
      </w:pPr>
      <w:r/>
      <w:r>
        <w:rPr>
          <w:b/>
        </w:rPr>
        <w:t>Early headliner:</w:t>
      </w:r>
      <w:r>
        <w:t xml:space="preserve"> Carola Baer returns for a third Wokingham Pride set, offering hypnotic, emotionally driven songs on keyboards. </w:t>
      </w:r>
      <w:r/>
    </w:p>
    <w:p>
      <w:pPr>
        <w:pStyle w:val="ListBullet"/>
        <w:spacing w:line="240" w:lineRule="auto"/>
        <w:ind w:left="720"/>
      </w:pPr>
      <w:r/>
      <w:r>
        <w:rPr>
          <w:b/>
        </w:rPr>
        <w:t>Charity status:</w:t>
      </w:r>
      <w:r>
        <w:t xml:space="preserve"> The organisation became a registered charity in 2024 and runs year-round support activities, including advocacy for trans rights. </w:t>
      </w:r>
      <w:r/>
    </w:p>
    <w:p>
      <w:pPr>
        <w:pStyle w:val="ListBullet"/>
        <w:spacing w:line="240" w:lineRule="auto"/>
        <w:ind w:left="720"/>
      </w:pPr>
      <w:r/>
      <w:r>
        <w:rPr>
          <w:b/>
        </w:rPr>
        <w:t>Community focus:</w:t>
      </w:r>
      <w:r>
        <w:t xml:space="preserve"> Stalls from charities and local groups are encouraged; expect a friendly, informative atmosphere with resources and outreach. </w:t>
      </w:r>
      <w:r/>
    </w:p>
    <w:p>
      <w:pPr>
        <w:pStyle w:val="ListBullet"/>
        <w:spacing w:line="240" w:lineRule="auto"/>
        <w:ind w:left="720"/>
      </w:pPr>
      <w:r/>
      <w:r>
        <w:rPr>
          <w:b/>
        </w:rPr>
        <w:t>Practical vibe:</w:t>
      </w:r>
      <w:r>
        <w:t xml:space="preserve"> Outdoor, casual and colourful , bring sunscreen, layers, and a comfy blanket or folding chair for the grass.</w:t>
      </w:r>
      <w:r/>
      <w:r/>
    </w:p>
    <w:p>
      <w:pPr>
        <w:pStyle w:val="Heading2"/>
      </w:pPr>
      <w:r>
        <w:t>A sunny celebration with serious heart , what the day looks like</w:t>
      </w:r>
      <w:r/>
    </w:p>
    <w:p>
      <w:r/>
      <w:r>
        <w:t>Wokingham Pride has grown into a relaxed, joyous fixture for the town, and this year organisers promise live entertainment across Elms Field that will keep the mood lively and inclusive. Think acoustic and vocal sets, upbeat numbers and quieter songs to catch between stalls, with a crowd that's as likely to clap along as it is to chat about community support. According to organisers, the mix of returning favourites and new acts aims to deliver something for everyone, from families to long-time activists.</w:t>
      </w:r>
      <w:r/>
    </w:p>
    <w:p>
      <w:pPr>
        <w:pStyle w:val="Heading2"/>
      </w:pPr>
      <w:r>
        <w:t>Carola Baer returns , what she brings to the bill</w:t>
      </w:r>
      <w:r/>
    </w:p>
    <w:p>
      <w:r/>
      <w:r>
        <w:t>Carola Baer, who’s performing at Wokingham Pride for the third time, is an artist who leans into emotional intensity and a lush, ambient sound. Her piano-led songs are described as post-alternative rock with a social conscience, and she says her music seeks to "move the human soul" , a fitting message for Pride. Having spent two decades in San Francisco before returning to the UK, she brings both international experience and a quietly powerful presence to the local stage.</w:t>
      </w:r>
      <w:r/>
    </w:p>
    <w:p>
      <w:pPr>
        <w:pStyle w:val="Heading2"/>
      </w:pPr>
      <w:r>
        <w:t>Why it matters: charity status and year-round work</w:t>
      </w:r>
      <w:r/>
    </w:p>
    <w:p>
      <w:r/>
      <w:r>
        <w:t>In 2024 Wokingham Pride became a registered charity, which shifts it from a one-day festival into a year-round community organisation. That matters because funds and volunteer energy now support ongoing outreach, events and campaigning, including explicit support for trans rights and opposition to conversion therapy. So attending isn't just fun , it's also a way to back sustainable local services and visibility for LGBTQ+ people in the borough.</w:t>
      </w:r>
      <w:r/>
    </w:p>
    <w:p>
      <w:pPr>
        <w:pStyle w:val="Heading2"/>
      </w:pPr>
      <w:r>
        <w:t>Stalls, support and practical planning for families</w:t>
      </w:r>
      <w:r/>
    </w:p>
    <w:p>
      <w:r/>
      <w:r>
        <w:t>Organisers invite charities and community groups that support LGBTQ+ people to host stalls, so expect information stands, peer-support contacts and creative community projects alongside craft or food offerings. If you’re going with children, note the family-friendly atmosphere but also plan for the practicalities: shade, water, and a quiet corner if little ones need a break. Volunteers and organisers usually post updates on the event's Facebook and Instagram , following @WokinghamPride is the best way to catch final artist announcements and stall lists.</w:t>
      </w:r>
      <w:r/>
    </w:p>
    <w:p>
      <w:pPr>
        <w:pStyle w:val="Heading2"/>
      </w:pPr>
      <w:r>
        <w:t>How to enjoy the day and be a good ally</w:t>
      </w:r>
      <w:r/>
    </w:p>
    <w:p>
      <w:r/>
      <w:r>
        <w:t>Bring cash and contactless if you plan to buy food or donate; bring a reusable bottle to reduce waste. If you want to support beyond attendance, consider signing up to volunteer or hosting a stall if your group works locally with LGBTQ+ people. Above all, embrace Pride as both celebration and civic action: cheer the performers, speak to stallholders, and remember that visibility at local events helps change minds as much as it raises spirits.</w:t>
      </w:r>
      <w:r/>
    </w:p>
    <w:p>
      <w:r/>
      <w:r>
        <w:t>It's a small local gathering with big heart , pack a picnic, follow the updates, and come ready to celebrate safely.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https://www.bracknellnews.co.uk/news/26195103.wokingham-pride-lgbtq-event-returning-elms-field/</w:t>
        </w:r>
      </w:hyperlink>
      <w:r>
        <w:t xml:space="preserve"> - Please view link - unable to able to access data</w:t>
      </w:r>
      <w:r/>
    </w:p>
    <w:p>
      <w:pPr>
        <w:pStyle w:val="ListNumber"/>
        <w:spacing w:line="240" w:lineRule="auto"/>
        <w:ind w:left="720"/>
      </w:pPr>
      <w:r/>
      <w:hyperlink r:id="rId10">
        <w:r>
          <w:rPr>
            <w:color w:val="0000EE"/>
            <w:u w:val="single"/>
          </w:rPr>
          <w:t>https://wokinghampride.wixsite.com/wokingham-pride</w:t>
        </w:r>
      </w:hyperlink>
      <w:r>
        <w:t xml:space="preserve"> - Wokingham Pride is a registered charity dedicated to promoting and celebrating the local community of Wokingham. The charity organises events, supports local businesses, and provides a supportive and inclusive environment for the LGBTQ+ community through pride events, social events, and community support. The next Wokingham Pride event is scheduled for Saturday, 11th July 2026, at Elms Field, Elms Road, Wokingham, RG40 2AA. The event is free to attend and open to everyone who supports the aims of Pride.</w:t>
      </w:r>
      <w:r/>
    </w:p>
    <w:p>
      <w:pPr>
        <w:pStyle w:val="ListNumber"/>
        <w:spacing w:line="240" w:lineRule="auto"/>
        <w:ind w:left="720"/>
      </w:pPr>
      <w:r/>
      <w:hyperlink r:id="rId12">
        <w:r>
          <w:rPr>
            <w:color w:val="0000EE"/>
            <w:u w:val="single"/>
          </w:rPr>
          <w:t>https://www.wokinghamrocks.co.uk/things-to-do/wokingham-pride-2</w:t>
        </w:r>
      </w:hyperlink>
      <w:r>
        <w:t xml:space="preserve"> - Wokingham Pride is a registered charity dedicated to promoting and celebrating the local community of Wokingham. The next Wokingham Pride event is scheduled for Saturday, 11th July 2026, at Elms Field, Elms Road, Wokingham, RG40 1BN. The event is free to attend and open to everyone who supports the aims of Pride. Wokingham Pride became a registered charity in 2024 and is growing every year. The annual event provides the opportunity for local charities and community groups who support the LGBTQ+ community to take a stall, connect with members of the public, and join in the fun of the day.</w:t>
      </w:r>
      <w:r/>
    </w:p>
    <w:p>
      <w:pPr>
        <w:pStyle w:val="ListNumber"/>
        <w:spacing w:line="240" w:lineRule="auto"/>
        <w:ind w:left="720"/>
      </w:pPr>
      <w:r/>
      <w:hyperlink r:id="rId11">
        <w:r>
          <w:rPr>
            <w:color w:val="0000EE"/>
            <w:u w:val="single"/>
          </w:rPr>
          <w:t>https://rg10mag.com/event-calendar/wokingham-pride/</w:t>
        </w:r>
      </w:hyperlink>
      <w:r>
        <w:t xml:space="preserve"> - Wokingham Pride is a free, family-friendly event for the LGBTQ+ (Lesbian, Gay, Bisexual, Trans and many others) community, taking place at Elms Field in Wokingham on Saturday 11 July. Everyone who supports inclusivity and the aims of Pride is welcome. Wokingham Pride became a registered charity in 2024 and is growing every year. The annual event provides the opportunity for local charities and community groups who support the LGBTQ+ community to take a stall, connect with members of the public, and join in the fun of the day. Wokingham Pride exists to support the LGBTQ+ community all year round and holds regular informal meet-ups. Follow Wokingham Pride on social media for news (find them on Facebook, Instagram or BlueSky).</w:t>
      </w:r>
      <w:r/>
    </w:p>
    <w:p>
      <w:pPr>
        <w:pStyle w:val="ListNumber"/>
        <w:spacing w:line="240" w:lineRule="auto"/>
        <w:ind w:left="720"/>
      </w:pPr>
      <w:r/>
      <w:hyperlink r:id="rId15">
        <w:r>
          <w:rPr>
            <w:color w:val="0000EE"/>
            <w:u w:val="single"/>
          </w:rPr>
          <w:t>https://wokingham.today/celebrate-wokingham-pride/</w:t>
        </w:r>
      </w:hyperlink>
      <w:r>
        <w:t xml:space="preserve"> - Wokingham Pride returns to the town on Saturday, July 12, and everyone is welcome to join the fun. Organised by the Wokingham Pride charity, the day will start with photos outside Wokingham town hall in Market Place at 11am, and will be followed by a colourful parade through the town at 11.30am. From midday to 5pm, you can head to Elms Field for live music, stalls and entertainment. Bring a picnic or grab a takeaway and enjoy the afternoon with friends, family and neighbours.</w:t>
      </w:r>
      <w:r/>
    </w:p>
    <w:p>
      <w:pPr>
        <w:pStyle w:val="ListNumber"/>
        <w:spacing w:line="240" w:lineRule="auto"/>
        <w:ind w:left="720"/>
      </w:pPr>
      <w:r/>
      <w:hyperlink r:id="rId13">
        <w:r>
          <w:rPr>
            <w:color w:val="0000EE"/>
            <w:u w:val="single"/>
          </w:rPr>
          <w:t>https://wokingham.today/wokingham-pride-thank-you-wokingham/</w:t>
        </w:r>
      </w:hyperlink>
      <w:r>
        <w:t xml:space="preserve"> - The Wokingham Pride Event on Saturday. Thank you Wokingham! What a fantastic day we had for Wokingham Pride on Saturday July 13. Local bands played for free, over 30 stallholders turned up (including PepsiCo who kept us supplied with free snacks all day) and residents enjoyed a picnic in the sunshine. We couldn’t have done it without the help of dozens of local residents and organisations. Wokingham Town Council let us use Elms Field and made a generous grant; donors included Wokingham Lions, Thales, the Equality Forum and Twyford Parish Council; and residents helped out with marshalling, litter picking, and the year long process of organising the event. We have a special thank you this year for Involve, the local organisation which supports our voluntary and community sector, as they helped us to gain Registered Charity status.</w:t>
      </w:r>
      <w:r/>
    </w:p>
    <w:p>
      <w:pPr>
        <w:pStyle w:val="ListNumber"/>
        <w:spacing w:line="240" w:lineRule="auto"/>
        <w:ind w:left="720"/>
      </w:pPr>
      <w:r/>
      <w:hyperlink r:id="rId14">
        <w:r>
          <w:rPr>
            <w:color w:val="0000EE"/>
            <w:u w:val="single"/>
          </w:rPr>
          <w:t>https://www.kaleidoscopic.uk/wokingham-pride/</w:t>
        </w:r>
      </w:hyperlink>
      <w:r>
        <w:t xml:space="preserve"> - We celebrated Wokingham Pride on 13th July in Elms field, Wokingham with many local people, organisations and visitors. What an amazing day from start to finish, we paraded, laughed, danced, and supported the lgbtq+ community as a proud ally, meeting and connecting with so many awesome people. All communities are impacted by domestic abuse and violence, raising awareness and support is vital, thank you for such a warm welcome! The event was even featured on the evening ITV news and a celeb or two popping by. It was a busy day running our Kaleidoscopic stall of interactive crafts, facepainting and KUK/ Pride merchandise. Our stall was described as the most colourful and fun, which was music to our ears and we can’t disagree 🙂 We can’t wait to do it all again next year, some of the amazing photos taken of the day are here to look through. Spread love, light and unity, always xx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acknellnews.co.uk/news/26195103.wokingham-pride-lgbtq-event-returning-elms-field/" TargetMode="External"/><Relationship Id="rId10" Type="http://schemas.openxmlformats.org/officeDocument/2006/relationships/hyperlink" Target="https://wokinghampride.wixsite.com/wokingham-pride" TargetMode="External"/><Relationship Id="rId11" Type="http://schemas.openxmlformats.org/officeDocument/2006/relationships/hyperlink" Target="https://rg10mag.com/event-calendar/wokingham-pride/" TargetMode="External"/><Relationship Id="rId12" Type="http://schemas.openxmlformats.org/officeDocument/2006/relationships/hyperlink" Target="https://www.wokinghamrocks.co.uk/things-to-do/wokingham-pride-2" TargetMode="External"/><Relationship Id="rId13" Type="http://schemas.openxmlformats.org/officeDocument/2006/relationships/hyperlink" Target="https://wokingham.today/wokingham-pride-thank-you-wokingham/" TargetMode="External"/><Relationship Id="rId14" Type="http://schemas.openxmlformats.org/officeDocument/2006/relationships/hyperlink" Target="https://www.kaleidoscopic.uk/wokingham-pride/" TargetMode="External"/><Relationship Id="rId15" Type="http://schemas.openxmlformats.org/officeDocument/2006/relationships/hyperlink" Target="https://wokingham.today/celebrate-wokingham-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