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Talk About PrEP and Sexual Health with Your Partner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readers are tuning into candid conversations about sexual wellness as celebrities like Lukas Gage push PrEP, testing and open communication into the spotlight; this matters because normalising prevention makes sex safer, more enjoyable and less stressful for couples and singles alike.</w:t>
      </w:r>
      <w:r/>
    </w:p>
    <w:p>
      <w:r/>
      <w:r>
        <w:t>Essential Takeaways</w:t>
      </w:r>
      <w:r/>
      <w:r/>
    </w:p>
    <w:p>
      <w:pPr>
        <w:pStyle w:val="ListBullet"/>
        <w:spacing w:line="240" w:lineRule="auto"/>
        <w:ind w:left="720"/>
      </w:pPr>
      <w:r/>
      <w:r>
        <w:rPr>
          <w:b/>
        </w:rPr>
        <w:t>Celebrity push:</w:t>
      </w:r>
      <w:r>
        <w:t xml:space="preserve"> Lukas Gage is publicly encouraging routine PrEP conversations and sexual-health openness as part of everyday wellness.</w:t>
      </w:r>
      <w:r/>
    </w:p>
    <w:p>
      <w:pPr>
        <w:pStyle w:val="ListBullet"/>
        <w:spacing w:line="240" w:lineRule="auto"/>
        <w:ind w:left="720"/>
      </w:pPr>
      <w:r/>
      <w:r>
        <w:rPr>
          <w:b/>
        </w:rPr>
        <w:t>Prevention basics:</w:t>
      </w:r>
      <w:r>
        <w:t xml:space="preserve"> PrEP is a daily or event-driven option that significantly reduces HIV risk when used correctly, and it’s available through NHS pathways and specialist clinics.</w:t>
      </w:r>
      <w:r/>
    </w:p>
    <w:p>
      <w:pPr>
        <w:pStyle w:val="ListBullet"/>
        <w:spacing w:line="240" w:lineRule="auto"/>
        <w:ind w:left="720"/>
      </w:pPr>
      <w:r/>
      <w:r>
        <w:rPr>
          <w:b/>
        </w:rPr>
        <w:t>Easy routine:</w:t>
      </w:r>
      <w:r>
        <w:t xml:space="preserve"> Making STI testing and PrEP part of regular health checks feels practical and can reduce anxiety around intimacy.</w:t>
      </w:r>
      <w:r/>
    </w:p>
    <w:p>
      <w:pPr>
        <w:pStyle w:val="ListBullet"/>
        <w:spacing w:line="240" w:lineRule="auto"/>
        <w:ind w:left="720"/>
      </w:pPr>
      <w:r/>
      <w:r>
        <w:rPr>
          <w:b/>
        </w:rPr>
        <w:t>Relationship boost:</w:t>
      </w:r>
      <w:r>
        <w:t xml:space="preserve"> Honest dialogue about sexual health often strengthens trust and can lead to a more satisfying sex life.</w:t>
      </w:r>
      <w:r/>
    </w:p>
    <w:p>
      <w:pPr>
        <w:pStyle w:val="ListBullet"/>
        <w:spacing w:line="240" w:lineRule="auto"/>
        <w:ind w:left="720"/>
      </w:pPr>
      <w:r/>
      <w:r>
        <w:rPr>
          <w:b/>
        </w:rPr>
        <w:t>Practical comfort:</w:t>
      </w:r>
      <w:r>
        <w:t xml:space="preserve"> Start small, be curious not accusatory, and frame prevention as mutual care to keep spontaneity intact.</w:t>
      </w:r>
      <w:r/>
      <w:r/>
    </w:p>
    <w:p>
      <w:pPr>
        <w:pStyle w:val="Heading2"/>
      </w:pPr>
      <w:r>
        <w:t>Start with normalisation , make it as casual as a gym check-in</w:t>
      </w:r>
      <w:r/>
    </w:p>
    <w:p>
      <w:r/>
      <w:r>
        <w:t>Lukas Gage frames sexual-health conversations the same way many of us treat skincare or fitness: a routine, normal part of life. That shift matters because it removes the stigma and replaces awkwardness with practicality. Instead of an interrogation, think of it as an annual MOT for intimacy , quick, sensible and protective. Practically, open with your own status: “I got tested last week” is an easy, non-confrontational icebreaker that invites reciprocity.</w:t>
      </w:r>
      <w:r/>
    </w:p>
    <w:p>
      <w:pPr>
        <w:pStyle w:val="Heading2"/>
      </w:pPr>
      <w:r>
        <w:t>How PrEP actually fits into prevention plans</w:t>
      </w:r>
      <w:r/>
    </w:p>
    <w:p>
      <w:r/>
      <w:r>
        <w:t>PrEP (pre-exposure prophylaxis) is a clinical tool designed to cut HIV transmission risk when taken as directed. According to HIV prevention guidance, it can be used daily or in event-driven regimens depending on your sex life and risk factors. Talk to a clinician or a sexual-health service to find the right schedule and to check for interactions or monitoring needs. For many people, PrEP adds a reassuring layer of control that doesn’t replace condoms but complements other safer-sex practices.</w:t>
      </w:r>
      <w:r/>
    </w:p>
    <w:p>
      <w:pPr>
        <w:pStyle w:val="Heading2"/>
      </w:pPr>
      <w:r>
        <w:t>Making testing routine without spiking nerves</w:t>
      </w:r>
      <w:r/>
    </w:p>
    <w:p>
      <w:r/>
      <w:r>
        <w:t>Routine testing can feel threatening if it’s framed like mistrust. The trick is to position it as standard care. Suggest joint appointments, or share your result to normalise the process: “I’ll book mine next month, want to come or should I text you when it’s done?” That collaborative language signals support rather than suspicion. Clinics and community services also offer confidential and non-judgemental testing, which helps if one partner is anxious about privacy or stigma.</w:t>
      </w:r>
      <w:r/>
    </w:p>
    <w:p>
      <w:pPr>
        <w:pStyle w:val="Heading2"/>
      </w:pPr>
      <w:r>
        <w:t>Conversations that keep spontaneity alive</w:t>
      </w:r>
      <w:r/>
    </w:p>
    <w:p>
      <w:r/>
      <w:r>
        <w:t>People worry that health checks will ruin mood or spontaneity. But most experts and experiences suggest the opposite: clarity can actually free you up to enjoy sex more. Keep a few phrases ready , “I’m on PrEP and up to date with tests” or “Do you want to use condoms tonight?” , so you can be honest without a long sit-down talk every time. If spontaneity is vital, plan a short pre-sex ritual: quick check-ins, a shared pillbox, or agreed signals that mean “I’m protected” so you don’t have to pause the moment.</w:t>
      </w:r>
      <w:r/>
    </w:p>
    <w:p>
      <w:pPr>
        <w:pStyle w:val="Heading2"/>
      </w:pPr>
      <w:r>
        <w:t>Broader benefits , trust, pleasure and less shame</w:t>
      </w:r>
      <w:r/>
    </w:p>
    <w:p>
      <w:r/>
      <w:r>
        <w:t>When sexual health becomes routine and unremarkable, shame diminishes and trust grows. That’s a point Lukas makes repeatedly: openness about physical, emotional and sexual health builds stronger relationships. Beyond the practical safety gains, couples often report a deeper intimacy when they can speak candidly about boundaries, desires and risks. For anyone nervous about broaching the topic, remember curiosity beats judgement , ask questions because you want to understand, not to accuse.</w:t>
      </w:r>
      <w:r/>
    </w:p>
    <w:p>
      <w:r/>
      <w:r>
        <w:t>Closing line It’s a small change in how we talk , but normalising prevention and testing can make every encounter safer and more pleasurable.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[4]</w:t>
        </w:r>
      </w:hyperlink>
      <w:r>
        <w:t xml:space="preserve">, </w:t>
      </w:r>
      <w:hyperlink r:id="rId13">
        <w:r>
          <w:rPr>
            <w:color w:val="0000EE"/>
            <w:u w:val="single"/>
          </w:rPr>
          <w:t>[6]</w:t>
        </w:r>
      </w:hyperlink>
      <w:r>
        <w:t xml:space="preserve">- Paragraph 3: </w:t>
      </w:r>
      <w:hyperlink r:id="rId13">
        <w:r>
          <w:rPr>
            <w:color w:val="0000EE"/>
            <w:u w:val="single"/>
          </w:rPr>
          <w:t>[6]</w:t>
        </w:r>
      </w:hyperlink>
      <w:r>
        <w:t xml:space="preserve">, </w:t>
      </w:r>
      <w:hyperlink r:id="rId14">
        <w:r>
          <w:rPr>
            <w:color w:val="0000EE"/>
            <w:u w:val="single"/>
          </w:rPr>
          <w:t>[3]</w:t>
        </w:r>
      </w:hyperlink>
      <w:r>
        <w:t xml:space="preserve">- Paragraph 4: </w:t>
      </w:r>
      <w:hyperlink r:id="rId10">
        <w:r>
          <w:rPr>
            <w:color w:val="0000EE"/>
            <w:u w:val="single"/>
          </w:rPr>
          <w:t>[2]</w:t>
        </w:r>
      </w:hyperlink>
      <w:r>
        <w:t xml:space="preserve">, </w:t>
      </w:r>
      <w:hyperlink r:id="rId12">
        <w:r>
          <w:rPr>
            <w:color w:val="0000EE"/>
            <w:u w:val="single"/>
          </w:rPr>
          <w:t>[4]</w:t>
        </w:r>
      </w:hyperlink>
      <w:r>
        <w:t xml:space="preserve">- Paragraph 5: </w:t>
      </w:r>
      <w:hyperlink r:id="rId10">
        <w:r>
          <w:rPr>
            <w:color w:val="0000EE"/>
            <w:u w:val="single"/>
          </w:rPr>
          <w:t>[2]</w:t>
        </w:r>
      </w:hyperlink>
      <w:r>
        <w:t xml:space="preserve">, </w:t>
      </w:r>
      <w:hyperlink r:id="rId11">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https://www.cosmopolitan.com/entertainment/celebs/a71632156/lukas-gage-gilead-mens-health-lab/</w:t>
        </w:r>
      </w:hyperlink>
      <w:r>
        <w:t xml:space="preserve"> - Please view link - unable to able to access data</w:t>
      </w:r>
      <w:r/>
    </w:p>
    <w:p>
      <w:pPr>
        <w:pStyle w:val="ListNumber"/>
        <w:spacing w:line="240" w:lineRule="auto"/>
        <w:ind w:left="720"/>
      </w:pPr>
      <w:r/>
      <w:hyperlink r:id="rId10">
        <w:r>
          <w:rPr>
            <w:color w:val="0000EE"/>
            <w:u w:val="single"/>
          </w:rPr>
          <w:t>https://www.menshealth.com/health/a71607254/lukas-gage-sexual-health-mh-panel/</w:t>
        </w:r>
      </w:hyperlink>
      <w:r>
        <w:t xml:space="preserve"> - Actor Lukas Gage discusses the importance of proactive sexual health, including regular testing, condom use, and PrEP medication, to enhance enjoyment and freedom in one's sex life. He shares insights from his experiences and emphasizes the significance of open communication with partners about sexual health.</w:t>
      </w:r>
      <w:r/>
    </w:p>
    <w:p>
      <w:pPr>
        <w:pStyle w:val="ListNumber"/>
        <w:spacing w:line="240" w:lineRule="auto"/>
        <w:ind w:left="720"/>
      </w:pPr>
      <w:r/>
      <w:hyperlink r:id="rId14">
        <w:r>
          <w:rPr>
            <w:color w:val="0000EE"/>
            <w:u w:val="single"/>
          </w:rPr>
          <w:t>https://lukas.healthysexuals.com/en</w:t>
        </w:r>
      </w:hyperlink>
      <w:r>
        <w:t xml:space="preserve"> - Lukas Gage collaborates with Healthysexual to promote proactive sexual health, focusing on understanding HIV prevention options like PrEP medications. The platform aims to empower individuals to take control of their sexual health and engage in open discussions with healthcare providers.</w:t>
      </w:r>
      <w:r/>
    </w:p>
    <w:p>
      <w:pPr>
        <w:pStyle w:val="ListNumber"/>
        <w:spacing w:line="240" w:lineRule="auto"/>
        <w:ind w:left="720"/>
      </w:pPr>
      <w:r/>
      <w:hyperlink r:id="rId12">
        <w:r>
          <w:rPr>
            <w:color w:val="0000EE"/>
            <w:u w:val="single"/>
          </w:rPr>
          <w:t>https://hivpathways.org/prevention-basics/prep/</w:t>
        </w:r>
      </w:hyperlink>
      <w:r>
        <w:t xml:space="preserve"> - PrEP (Pre-Exposure Prophylaxis) is a preventive medication for individuals at risk of HIV, available as daily pills or injections. When taken as prescribed, PrEP reduces the risk of HIV transmission from sex by about 99% and by at least 74% among people who inject drugs.</w:t>
      </w:r>
      <w:r/>
    </w:p>
    <w:p>
      <w:pPr>
        <w:pStyle w:val="ListNumber"/>
        <w:spacing w:line="240" w:lineRule="auto"/>
        <w:ind w:left="720"/>
      </w:pPr>
      <w:r/>
      <w:hyperlink r:id="rId11">
        <w:r>
          <w:rPr>
            <w:color w:val="0000EE"/>
            <w:u w:val="single"/>
          </w:rPr>
          <w:t>https://www.justjared.com/2026/06/17/lukas-gage-talks-being-open-about-sexual-health/</w:t>
        </w:r>
      </w:hyperlink>
      <w:r>
        <w:t xml:space="preserve"> - Actor Lukas Gage emphasizes the importance of open communication about sexual health, including regular testing, condom use, and PrEP, to enhance intimacy and enjoyment in relationships. He shares insights from his experiences and advocates for destigmatizing discussions around sexuality.</w:t>
      </w:r>
      <w:r/>
    </w:p>
    <w:p>
      <w:pPr>
        <w:pStyle w:val="ListNumber"/>
        <w:spacing w:line="240" w:lineRule="auto"/>
        <w:ind w:left="720"/>
      </w:pPr>
      <w:r/>
      <w:hyperlink r:id="rId13">
        <w:r>
          <w:rPr>
            <w:color w:val="0000EE"/>
            <w:u w:val="single"/>
          </w:rPr>
          <w:t>https://www.ashasexualhealth.org/hiv-prevention-prep/</w:t>
        </w:r>
      </w:hyperlink>
      <w:r>
        <w:t xml:space="preserve"> - Pre-exposure Prophylaxis (PrEP) is a daily medication for HIV-negative individuals at risk of HIV exposure. When taken consistently, PrEP has been shown to reduce the likelihood of HIV infection by about 99%. The article provides information on who should consider PrEP and where to find it.</w:t>
      </w:r>
      <w:r/>
    </w:p>
    <w:p>
      <w:pPr>
        <w:pStyle w:val="ListNumber"/>
        <w:spacing w:line="240" w:lineRule="auto"/>
        <w:ind w:left="720"/>
      </w:pPr>
      <w:r/>
      <w:hyperlink r:id="rId9">
        <w:r>
          <w:rPr>
            <w:color w:val="0000EE"/>
            <w:u w:val="single"/>
          </w:rPr>
          <w:t>https://www.cosmopolitan.com/entertainment/celebs/a71632156/lukas-gage-gilead-mens-health-lab/</w:t>
        </w:r>
      </w:hyperlink>
      <w:r>
        <w:t xml:space="preserve"> - Actor Lukas Gage partners with Gilead to promote open discussions about sexual wellness and HIV prevention. At the 2nd Annual Men's Health Lab, he highlights the importance of routine testing, condom use, and PrEP in enhancing intimacy and freedom in one's sex 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smopolitan.com/entertainment/celebs/a71632156/lukas-gage-gilead-mens-health-lab/" TargetMode="External"/><Relationship Id="rId10" Type="http://schemas.openxmlformats.org/officeDocument/2006/relationships/hyperlink" Target="https://www.menshealth.com/health/a71607254/lukas-gage-sexual-health-mh-panel/" TargetMode="External"/><Relationship Id="rId11" Type="http://schemas.openxmlformats.org/officeDocument/2006/relationships/hyperlink" Target="https://www.justjared.com/2026/06/17/lukas-gage-talks-being-open-about-sexual-health/" TargetMode="External"/><Relationship Id="rId12" Type="http://schemas.openxmlformats.org/officeDocument/2006/relationships/hyperlink" Target="https://hivpathways.org/prevention-basics/prep/" TargetMode="External"/><Relationship Id="rId13" Type="http://schemas.openxmlformats.org/officeDocument/2006/relationships/hyperlink" Target="https://www.ashasexualhealth.org/hiv-prevention-prep/" TargetMode="External"/><Relationship Id="rId14" Type="http://schemas.openxmlformats.org/officeDocument/2006/relationships/hyperlink" Target="https://lukas.healthysexuals.com/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