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Enjoy the 2026 Capital Pride Parade in Washington,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the cause: D.C. locals and visitors are gearing up for the 2026 Capital Pride Parade, themed "Exist. Resist. Have the Audacity!", a lively, political and celebratory weekend that matters as the capital marks both Pride’s 51st local anniversary and the nation’s 250th year. Here’s what to expect and how to make the most of the long, loud route.</w:t>
      </w:r>
      <w:r/>
    </w:p>
    <w:p>
      <w:r/>
      <w:r>
        <w:t>Essential Takeaways</w:t>
      </w:r>
      <w:r/>
      <w:r/>
    </w:p>
    <w:p>
      <w:pPr>
        <w:pStyle w:val="ListBullet"/>
        <w:spacing w:line="240" w:lineRule="auto"/>
        <w:ind w:left="720"/>
      </w:pPr>
      <w:r/>
      <w:r>
        <w:rPr>
          <w:b/>
        </w:rPr>
        <w:t>When and where:</w:t>
      </w:r>
      <w:r>
        <w:t xml:space="preserve"> Parade steps off at 3 p.m. and wraps by 8 p.m., running 1.4 miles from 12th and T Streets NW down 14th Street around Thomas Circle to Pennsylvania Ave. and 14th Street NW.</w:t>
      </w:r>
      <w:r/>
    </w:p>
    <w:p>
      <w:pPr>
        <w:pStyle w:val="ListBullet"/>
        <w:spacing w:line="240" w:lineRule="auto"/>
        <w:ind w:left="720"/>
      </w:pPr>
      <w:r/>
      <w:r>
        <w:rPr>
          <w:b/>
        </w:rPr>
        <w:t>Theme and tone:</w:t>
      </w:r>
      <w:r>
        <w:t xml:space="preserve"> The Capital Pride Alliance chose "Exist. Resist. Have the Audacity!", a theme blending celebration with activism and history.</w:t>
      </w:r>
      <w:r/>
    </w:p>
    <w:p>
      <w:pPr>
        <w:pStyle w:val="ListBullet"/>
        <w:spacing w:line="240" w:lineRule="auto"/>
        <w:ind w:left="720"/>
      </w:pPr>
      <w:r/>
      <w:r>
        <w:rPr>
          <w:b/>
        </w:rPr>
        <w:t>Getting there:</w:t>
      </w:r>
      <w:r>
        <w:t xml:space="preserve"> Transit is strongly recommended; nearby Metro stops include U Street, Archives, McPherson Square, Metro Center and Federal Triangle.</w:t>
      </w:r>
      <w:r/>
    </w:p>
    <w:p>
      <w:pPr>
        <w:pStyle w:val="ListBullet"/>
        <w:spacing w:line="240" w:lineRule="auto"/>
        <w:ind w:left="720"/>
      </w:pPr>
      <w:r/>
      <w:r>
        <w:rPr>
          <w:b/>
        </w:rPr>
        <w:t>Headliners and marshals:</w:t>
      </w:r>
      <w:r>
        <w:t xml:space="preserve"> Actress and trans advocate Monroe Alise and singer David Archuleta will serve as grand marshals.</w:t>
      </w:r>
      <w:r/>
    </w:p>
    <w:p>
      <w:pPr>
        <w:pStyle w:val="ListBullet"/>
        <w:spacing w:line="240" w:lineRule="auto"/>
        <w:ind w:left="720"/>
      </w:pPr>
      <w:r/>
      <w:r>
        <w:rPr>
          <w:b/>
        </w:rPr>
        <w:t>Park access:</w:t>
      </w:r>
      <w:r>
        <w:t xml:space="preserve"> Dupont Circle Park will be fenced off and closed through the weekend for public-safety reasons, so plan alternate viewing spots.</w:t>
      </w:r>
      <w:r/>
      <w:r/>
    </w:p>
    <w:p>
      <w:r/>
      <w:r>
        <w:t>Opening hook: why this parade feels different</w:t>
      </w:r>
      <w:r/>
    </w:p>
    <w:p>
      <w:r/>
      <w:r>
        <w:t>The 2026 parade arrives with a little extra electricity, bright banners and brass, yes, but also a clear political pulse. With the country marking 250 years since the Declaration of Independence, organisers leaned into a theme that’s part history lesson, part rallying cry. Expect speeches that sting a bit, floats that glint a lot, and an atmosphere that’s equal parts festival and statement.</w:t>
      </w:r>
      <w:r/>
    </w:p>
    <w:p>
      <w:r/>
      <w:r>
        <w:t>Backstory and the organisers’ angle</w:t>
      </w:r>
      <w:r/>
    </w:p>
    <w:p>
      <w:r/>
      <w:r>
        <w:t>According to the Capital Pride Alliance, the theme was picked to honour both survival and boldness in queer communities. That framing shows up across the weekend: the parade, the festival and the headline concert all thread celebration with calls to action. Local coverage and community outlets have noted this blend already, and you’ll feel it in the choreography of performers and the slogans on banners.</w:t>
      </w:r>
      <w:r/>
    </w:p>
    <w:p>
      <w:r/>
      <w:r>
        <w:t>Practical transit and viewing advice</w:t>
      </w:r>
      <w:r/>
    </w:p>
    <w:p>
      <w:r/>
      <w:r>
        <w:t>Metro is your best friend for mobility on parade day. Stations on the Green and Yellow lines like U Street or Archives will be particularly handy, while McPherson Square, Metro Center and Federal Triangle cover the Orange, Silver and Blue lines. Red Line connections are available at Metro Center. Grandstand seating has sold out, but the route has plenty of curbside real estate, so bring a compact folding chair, a sun hat and a portable charger.</w:t>
      </w:r>
      <w:r/>
    </w:p>
    <w:p>
      <w:r/>
      <w:r>
        <w:t>What to expect on the route and at side events</w:t>
      </w:r>
      <w:r/>
    </w:p>
    <w:p>
      <w:r/>
      <w:r>
        <w:t>The route’s 1.4 miles means you can pick your vibe: the upfront energy around Thomas Circle tends to be loud and performative; further down 14th can be more neighbourhood-friendly and calmer. If you want a full Pride weekend, don’t miss the 17th Street Pride Block Party, the Capital Pride Festival and the concert headlined by Maren Morris. These events are great if you prefer to mingle, shop local vendors, or catch staged performances rather than stand for hours watching the march.</w:t>
      </w:r>
      <w:r/>
    </w:p>
    <w:p>
      <w:r/>
      <w:r>
        <w:t>Accessibility, safety and Dupont Circle changes</w:t>
      </w:r>
      <w:r/>
    </w:p>
    <w:p>
      <w:r/>
      <w:r>
        <w:t>Note a practical snag: Dupont Circle Park, long the historic heart of D.C.’s LGBTQ+ community, will be fenced and closed through the weekend for safety and preservation reasons. The National Park Service says the closure is temporary, but it does shift where people gather. Organisers and city officials advise planning alternate meetup points and checking for transit alerts or route changes before you leave home.</w:t>
      </w:r>
      <w:r/>
    </w:p>
    <w:p>
      <w:r/>
      <w:r>
        <w:t>Choosing your parade strategy</w:t>
      </w:r>
      <w:r/>
    </w:p>
    <w:p>
      <w:r/>
      <w:r>
        <w:t>If you want front-row energy, aim for spots near Thomas Circle early in the afternoon; to avoid peak crowds but still have a good vantage, consider the stretch closer to Pennsylvania Avenue. Bring water, dress for sun or sudden showers, and pack light, bag checks and tightened security are normal at big civic events. For families, quieter spots a little off the main thoroughfare provide space for prams and small kids.</w:t>
      </w:r>
      <w:r/>
    </w:p>
    <w:p>
      <w:r/>
      <w:r>
        <w:t>Why it still matters, what the parade signals this year</w:t>
      </w:r>
      <w:r/>
    </w:p>
    <w:p>
      <w:r/>
      <w:r>
        <w:t>Beyond confetti and costumes, the parade is a reminder that Pride remains a mix of celebration and resistance. With a theme like "Exist. Resist. Have the Audacity!", organisers are signalling that alongside concerts and community booths there will be political memory and organising energy. For visitors, that makes the weekend richer: it’s a party with a purpose.</w:t>
      </w:r>
      <w:r/>
    </w:p>
    <w:p>
      <w:r/>
      <w:r>
        <w:t>It's a small change that can make every march and meet-up feel safer, louder and more meaningful, so plan ahead, take transit, and soak it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2">
        <w:r>
          <w:rPr>
            <w:color w:val="0000EE"/>
            <w:u w:val="single"/>
          </w:rPr>
          <w:t>[4]</w:t>
        </w:r>
      </w:hyperlink>
      <w:r>
        <w:t xml:space="preserve">- Paragraph 7: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https://www.nbcwashington.com/news/local/2026-capital-pride-parade-set-to-step-off-in-dc/4119441/</w:t>
        </w:r>
      </w:hyperlink>
      <w:r>
        <w:t xml:space="preserve"> - Please view link - unable to able to access data</w:t>
      </w:r>
      <w:r/>
    </w:p>
    <w:p>
      <w:pPr>
        <w:pStyle w:val="ListNumber"/>
        <w:spacing w:line="240" w:lineRule="auto"/>
        <w:ind w:left="720"/>
      </w:pPr>
      <w:r/>
      <w:hyperlink r:id="rId10">
        <w:r>
          <w:rPr>
            <w:color w:val="0000EE"/>
            <w:u w:val="single"/>
          </w:rPr>
          <w:t>https://www.capitalpride.org/the-capital-pride-alliance-announces-the-2026-celebration-theme/</w:t>
        </w:r>
      </w:hyperlink>
      <w:r>
        <w:t xml:space="preserve"> - The Capital Pride Alliance has announced the theme for the 2026 Capital Pride celebrations as 'Exist. Resist. Have the Audacity!' This theme serves as a bold declaration affirming the presence, resilience, and courage of LGBTQ+ individuals worldwide. It calls on the community to live loudly and proudly, stand firm against injustice and erasure, and embody the collective strength that has always defined the LGBTQ+ community. The announcement was made during the annual Capital Pride Reveal event, highlighting the importance of visibility and advocacy in the face of ongoing challenges to LGBTQ+ rights and history.</w:t>
      </w:r>
      <w:r/>
    </w:p>
    <w:p>
      <w:pPr>
        <w:pStyle w:val="ListNumber"/>
        <w:spacing w:line="240" w:lineRule="auto"/>
        <w:ind w:left="720"/>
      </w:pPr>
      <w:r/>
      <w:hyperlink r:id="rId11">
        <w:r>
          <w:rPr>
            <w:color w:val="0000EE"/>
            <w:u w:val="single"/>
          </w:rPr>
          <w:t>https://www.metroweekly.com/2026/03/capital-pride-2026-theme-exist-resist-audacity/</w:t>
        </w:r>
      </w:hyperlink>
      <w:r>
        <w:t xml:space="preserve"> - Metro Weekly reports on the Capital Pride Alliance's unveiling of the 2026 theme: 'Exist. Resist. Have the Audacity!' The theme is rooted in the undeniable truth that the existence of LGBTQ+ individuals is not up for debate. It serves as a call for the community to live loudly and proudly, stand firm against injustice and erasure, and embody the collective strength that has always defined the LGBTQ+ community. The announcement was made during the annual Capital Pride Reveal event, emphasizing the resilience and responsibility of the community in protecting progress.</w:t>
      </w:r>
      <w:r/>
    </w:p>
    <w:p>
      <w:pPr>
        <w:pStyle w:val="ListNumber"/>
        <w:spacing w:line="240" w:lineRule="auto"/>
        <w:ind w:left="720"/>
      </w:pPr>
      <w:r/>
      <w:hyperlink r:id="rId12">
        <w:r>
          <w:rPr>
            <w:color w:val="0000EE"/>
            <w:u w:val="single"/>
          </w:rPr>
          <w:t>https://www.downtowndc.org/events/capital-pride-parade/</w:t>
        </w:r>
      </w:hyperlink>
      <w:r>
        <w:t xml:space="preserve"> - The DowntownDC Business Improvement District provides details about the Capital Pride Parade scheduled for June 20, 2026. The parade is set to begin at 3:00 p.m. at 14th and T Streets NW and is anticipated to end at Pennsylvania Avenue and 9th Street NW. The event is free to attend and aims to celebrate the legacy and continued impact of the Pride movement, honouring LGBTQ+ history in Washington, DC, and the ongoing fight for equality. The route is subject to change, and attendees are encouraged to check for updates.</w:t>
      </w:r>
      <w:r/>
    </w:p>
    <w:p>
      <w:pPr>
        <w:pStyle w:val="ListNumber"/>
        <w:spacing w:line="240" w:lineRule="auto"/>
        <w:ind w:left="720"/>
      </w:pPr>
      <w:r/>
      <w:hyperlink r:id="rId14">
        <w:r>
          <w:rPr>
            <w:color w:val="0000EE"/>
            <w:u w:val="single"/>
          </w:rPr>
          <w:t>https://www.washingtonblade.com/2026/02/27/capital-pride-reveals-2026-theme/</w:t>
        </w:r>
      </w:hyperlink>
      <w:r>
        <w:t xml:space="preserve"> - The Washington Blade reports on the Capital Pride Alliance's announcement of the 2026 theme: 'Exist, Resist, Have the Audacity.' The theme is described as a bold declaration affirming the presence, resilience, and courage of LGBTQ+ people around the world. It calls on the community to live loudly and proudly, stand firm against injustice and erasure, and embody the collective strength that has always defined the LGBTQ+ community. The announcement was made during the annual Capital Pride Reveal event, highlighting the importance of visibility and advocacy in the face of ongoing challenges to LGBTQ+ rights and history.</w:t>
      </w:r>
      <w:r/>
    </w:p>
    <w:p>
      <w:pPr>
        <w:pStyle w:val="ListNumber"/>
        <w:spacing w:line="240" w:lineRule="auto"/>
        <w:ind w:left="720"/>
      </w:pPr>
      <w:r/>
      <w:hyperlink r:id="rId13">
        <w:r>
          <w:rPr>
            <w:color w:val="0000EE"/>
            <w:u w:val="single"/>
          </w:rPr>
          <w:t>https://www.axios.com/local/washington-dc/2026/06/18/things-to-do-capital-pride-juneteenth</w:t>
        </w:r>
      </w:hyperlink>
      <w:r>
        <w:t xml:space="preserve"> - Axios provides a guide to the Capital Pride and Juneteenth celebrations in Washington, D.C., scheduled for June 18–21, 2026. The events include the RIOT! Opening Party at Echostage, the Capital Pride Parade and 17th Street Block Party on Saturday, and the Capital Pride Festival and Concert on Sunday. The guide highlights the vibrant and diverse range of activities planned for the weekend, blending meaningful commemorations with high-energy celebrations throughout the city.</w:t>
      </w:r>
      <w:r/>
    </w:p>
    <w:p>
      <w:pPr>
        <w:pStyle w:val="ListNumber"/>
        <w:spacing w:line="240" w:lineRule="auto"/>
        <w:ind w:left="720"/>
      </w:pPr>
      <w:r/>
      <w:hyperlink r:id="rId15">
        <w:r>
          <w:rPr>
            <w:color w:val="0000EE"/>
            <w:u w:val="single"/>
          </w:rPr>
          <w:t>https://www.youtube.com/watch?v=33pR7qT4QuQ</w:t>
        </w:r>
      </w:hyperlink>
      <w:r>
        <w:t xml:space="preserve"> - A video from FOX 5 Washington DC showcasing the Capital Pride Parade in Washington, D.C. The parade took place on Saturday, June 8, 2024, at 3 p.m. on 15th Street, drawing a large crowd. The video captures the vibrant atmosphere and community spirit of the event, highlighting the significance of the parade in celebrating LGBTQ+ pride and history in the nation's capital.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washington.com/news/local/2026-capital-pride-parade-set-to-step-off-in-dc/4119441/" TargetMode="External"/><Relationship Id="rId10" Type="http://schemas.openxmlformats.org/officeDocument/2006/relationships/hyperlink" Target="https://www.capitalpride.org/the-capital-pride-alliance-announces-the-2026-celebration-theme/" TargetMode="External"/><Relationship Id="rId11" Type="http://schemas.openxmlformats.org/officeDocument/2006/relationships/hyperlink" Target="https://www.metroweekly.com/2026/03/capital-pride-2026-theme-exist-resist-audacity/" TargetMode="External"/><Relationship Id="rId12" Type="http://schemas.openxmlformats.org/officeDocument/2006/relationships/hyperlink" Target="https://www.downtowndc.org/events/capital-pride-parade/" TargetMode="External"/><Relationship Id="rId13" Type="http://schemas.openxmlformats.org/officeDocument/2006/relationships/hyperlink" Target="https://www.axios.com/local/washington-dc/2026/06/18/things-to-do-capital-pride-juneteenth" TargetMode="External"/><Relationship Id="rId14" Type="http://schemas.openxmlformats.org/officeDocument/2006/relationships/hyperlink" Target="https://www.washingtonblade.com/2026/02/27/capital-pride-reveals-2026-theme/" TargetMode="External"/><Relationship Id="rId15" Type="http://schemas.openxmlformats.org/officeDocument/2006/relationships/hyperlink" Target="https://www.youtube.com/watch?v=33pR7qT4Qu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