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Travel Warning for Gay Men: What Milo Miles’ 10-Year Ban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rethinking US trips after Canadian adult performer Milo Miles says a routine journey to the GayVN Awards ended in an eight‑hour border ordeal and a 10‑year ban , a story that matters because it raises fresh questions about how gay travellers are being screened at US entry points.</w:t>
      </w:r>
      <w:r/>
    </w:p>
    <w:p>
      <w:r/>
      <w:r>
        <w:t>Essential Takeaways</w:t>
      </w:r>
      <w:r/>
      <w:r/>
    </w:p>
    <w:p>
      <w:pPr>
        <w:pStyle w:val="ListBullet"/>
        <w:spacing w:line="240" w:lineRule="auto"/>
        <w:ind w:left="720"/>
      </w:pPr>
      <w:r/>
      <w:r>
        <w:rPr>
          <w:b/>
        </w:rPr>
        <w:t>Long detention:</w:t>
      </w:r>
      <w:r>
        <w:t xml:space="preserve"> Miles says he was held across two days in preclearance at Toronto Pearson, facing hours of questioning and phone searches. </w:t>
      </w:r>
      <w:r/>
    </w:p>
    <w:p>
      <w:pPr>
        <w:pStyle w:val="ListBullet"/>
        <w:spacing w:line="240" w:lineRule="auto"/>
        <w:ind w:left="720"/>
      </w:pPr>
      <w:r/>
      <w:r>
        <w:rPr>
          <w:b/>
        </w:rPr>
        <w:t>Personal probes:</w:t>
      </w:r>
      <w:r>
        <w:t xml:space="preserve"> Officers allegedly asked about gay clothing, a Sniffies sticker, and PrEP medication , details he says felt invasive. </w:t>
      </w:r>
      <w:r/>
    </w:p>
    <w:p>
      <w:pPr>
        <w:pStyle w:val="ListBullet"/>
        <w:spacing w:line="240" w:lineRule="auto"/>
        <w:ind w:left="720"/>
      </w:pPr>
      <w:r/>
      <w:r>
        <w:rPr>
          <w:b/>
        </w:rPr>
        <w:t>Accusation of prostitution:</w:t>
      </w:r>
      <w:r>
        <w:t xml:space="preserve"> Miles reports being accused of sex work after officers inspected his phone; he denies ever exchanging sex for money. </w:t>
      </w:r>
      <w:r/>
    </w:p>
    <w:p>
      <w:pPr>
        <w:pStyle w:val="ListBullet"/>
        <w:spacing w:line="240" w:lineRule="auto"/>
        <w:ind w:left="720"/>
      </w:pPr>
      <w:r/>
      <w:r>
        <w:rPr>
          <w:b/>
        </w:rPr>
        <w:t>Broader anxiety:</w:t>
      </w:r>
      <w:r>
        <w:t xml:space="preserve"> Advocates say this case feeds wider fears among LGBTQ+ travellers about bias at the border. </w:t>
      </w:r>
      <w:r/>
    </w:p>
    <w:p>
      <w:pPr>
        <w:pStyle w:val="ListBullet"/>
        <w:spacing w:line="240" w:lineRule="auto"/>
        <w:ind w:left="720"/>
      </w:pPr>
      <w:r/>
      <w:r>
        <w:rPr>
          <w:b/>
        </w:rPr>
        <w:t>Practical impact:</w:t>
      </w:r>
      <w:r>
        <w:t xml:space="preserve"> The ban cuts off family plans and work opportunities, illustrating how a single immigration decision can reshape lives.</w:t>
      </w:r>
      <w:r/>
      <w:r/>
    </w:p>
    <w:p>
      <w:pPr>
        <w:pStyle w:val="Heading2"/>
      </w:pPr>
      <w:r>
        <w:t>What happened at the airport , and why it feels so personal</w:t>
      </w:r>
      <w:r/>
    </w:p>
    <w:p>
      <w:r/>
      <w:r>
        <w:t>The clearest detail is the emotional one: Miles calls the day “the hardest” of his life, and you can hear why , an hours‑long interrogation that probed his home life, relationships and medical prescriptions. According to reporting in LGBTQ Nation and Edge Media Network, the incident started in Canadian preclearance at Pearson Airport, a checkpoint where US authorities operate on Canadian soil. That setting, where you expect routine checks, made the invasive tone of the questioning feel all the more shocking to him. For travellers, the upshot is obvious: questions that target identity rather than immigration status sting in a way that normal security questions do not.</w:t>
      </w:r>
      <w:r/>
    </w:p>
    <w:p>
      <w:pPr>
        <w:pStyle w:val="Heading2"/>
      </w:pPr>
      <w:r>
        <w:t>Phone searches, sexuality and the line between security and bias</w:t>
      </w:r>
      <w:r/>
    </w:p>
    <w:p>
      <w:r/>
      <w:r>
        <w:t>Miles says officers inspected his phone and used photos and messages to argue he was a prostitute , an allegation he vehemently disputes. Independent and Metro Weekly coverage highlights how phone checks have become flashpoints at borders: they can uncover private life details that are irrelevant to admissibility yet decisive in an officer’s judgement. If you travel frequently and keep sexual or work‑related content on your device, be warned: a search can turn speculative assumptions into life‑changing outcomes. Simple tip: back up and remove personal content you don’t want scrutinised before travel, and know your rights about device searches.</w:t>
      </w:r>
      <w:r/>
    </w:p>
    <w:p>
      <w:pPr>
        <w:pStyle w:val="Heading2"/>
      </w:pPr>
      <w:r>
        <w:t>The legal grey area around adult work and denial of entry</w:t>
      </w:r>
      <w:r/>
    </w:p>
    <w:p>
      <w:r/>
      <w:r>
        <w:t>US immigration rules give officials wide discretion to deny entry for suspected prostitution or related offences , but applying those rules to adult entertainers is messy. Reporting across outlets explains that being in the adult industry doesn’t automatically equal illegal conduct, yet officers told Miles they had evidence of escorting and ultimately slapped a 10‑year bar on him. That’s the tricky place where law, stigma and technology meet: online content and industry work can be interpreted differently by officials, especially when context is missing. If your work straddles adult content, consider travel counsel or documentation that clarifies non‑criminal aspects of your employment.</w:t>
      </w:r>
      <w:r/>
    </w:p>
    <w:p>
      <w:pPr>
        <w:pStyle w:val="Heading2"/>
      </w:pPr>
      <w:r>
        <w:t>Why many in the LGBTQ+ community are watching this one case</w:t>
      </w:r>
      <w:r/>
    </w:p>
    <w:p>
      <w:r/>
      <w:r>
        <w:t>Miles frames his experience as part of a broader pattern of increased scrutiny for LGBTQ+ travellers, and that’s resonating. Coverage in the Independent and other outlets shows the story landed amid heightened anxieties around US politics and policy changes that some see as less friendly to queer communities. Whether this single case proves systemic bias is still up for debate, but it’s certainly feeding a wider worry: that markers of queer identity , medication, apps, clothing , can trigger suspicion. Communities are now debating whether to alter travel plans, fight the incidents legally, or push for clearer, fairer border protocols.</w:t>
      </w:r>
      <w:r/>
    </w:p>
    <w:p>
      <w:pPr>
        <w:pStyle w:val="Heading2"/>
      </w:pPr>
      <w:r>
        <w:t>Practical steps for queer and adult‑industry travellers</w:t>
      </w:r>
      <w:r/>
    </w:p>
    <w:p>
      <w:r/>
      <w:r>
        <w:t>You don’t have to panic, but a few pragmatic moves make sense. First, tidy devices and luggage: remove non‑essential photos, apps or stickers that could invite questions. Second, carry clear documentation about your employment and travel purpose when relevant, and know basic rights regarding searches. Third, if you rely on visits to the US for family or work, consider legal advice before travelling if you have a history that might raise flags. Finally, join conversations and report incidents , patterns are harder to dismiss when they’re documented.</w:t>
      </w:r>
      <w:r/>
    </w:p>
    <w:p>
      <w:r/>
      <w:r>
        <w:t>It’s a small change in packing or prep, but it could avoid a day you never want to relive.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[6]</w:t>
        </w:r>
      </w:hyperlink>
      <w:r>
        <w:t xml:space="preserve">, </w:t>
      </w:r>
      <w:hyperlink r:id="rId13">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https://instinctmagazine.com/milo-miles-10-year-ban/</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https://www.lgbtqnation.com/2026/04/gay-model-detained-at-airport-banned-from-u-s-it-was-the-most-painful-day-of-my-life/</w:t>
        </w:r>
      </w:hyperlink>
      <w:r>
        <w:t xml:space="preserve"> - Milo Miles, a Toronto-based gay adult film model, was detained by U.S. Customs for over eight hours and subsequently banned from entering the United States for ten years. During the interrogation, his luggage and phone were searched, and he was subjected to derogatory comments focusing on his sexual orientation and sex life. Miles described the experience as the worst and most painful day of his life. (</w:t>
      </w:r>
      <w:hyperlink r:id="rId15">
        <w:r>
          <w:rPr>
            <w:color w:val="0000EE"/>
            <w:u w:val="single"/>
          </w:rPr>
          <w:t>lgbtqnation.com</w:t>
        </w:r>
      </w:hyperlink>
      <w:r>
        <w:t>)</w:t>
      </w:r>
      <w:r/>
    </w:p>
    <w:p>
      <w:pPr>
        <w:pStyle w:val="ListNumber"/>
        <w:spacing w:line="240" w:lineRule="auto"/>
        <w:ind w:left="720"/>
      </w:pPr>
      <w:r/>
      <w:hyperlink r:id="rId12">
        <w:r>
          <w:rPr>
            <w:color w:val="0000EE"/>
            <w:u w:val="single"/>
          </w:rPr>
          <w:t>https://www.independent.co.uk/news/world/americas/us-politics/milo-miles-canadian-model-denied-entry-b2955425.html</w:t>
        </w:r>
      </w:hyperlink>
      <w:r>
        <w:t xml:space="preserve"> - Canadian adult-film model Milo Miles claimed that U.S. border patrol agents questioned him about his sexuality before banning him from the U.S. over his escort work. Miles was stopped by U.S. customs at Toronto Pearson’s Airport in January and prohibited from entering the U.S. for ten years. (</w:t>
      </w:r>
      <w:hyperlink r:id="rId16">
        <w:r>
          <w:rPr>
            <w:color w:val="0000EE"/>
            <w:u w:val="single"/>
          </w:rPr>
          <w:t>independent.co.uk</w:t>
        </w:r>
      </w:hyperlink>
      <w:r>
        <w:t>)</w:t>
      </w:r>
      <w:r/>
    </w:p>
    <w:p>
      <w:pPr>
        <w:pStyle w:val="ListNumber"/>
        <w:spacing w:line="240" w:lineRule="auto"/>
        <w:ind w:left="720"/>
      </w:pPr>
      <w:r/>
      <w:hyperlink r:id="rId14">
        <w:r>
          <w:rPr>
            <w:color w:val="0000EE"/>
            <w:u w:val="single"/>
          </w:rPr>
          <w:t>https://www.gaysonoma.com/2026/04/gay-model-detained-at-airport-banned-from-u-s-it-was-the-most-painful-day-of-my-life/</w:t>
        </w:r>
      </w:hyperlink>
      <w:r>
        <w:t xml:space="preserve"> - Milo Miles, a Toronto-based gay adult film model, was detained by U.S. Customs for over eight hours and subsequently banned from entering the United States for ten years. During the interrogation, his luggage and phone were searched, and he was subjected to derogatory comments focusing on his sexual orientation and sex life. Miles described the experience as the worst and most painful day of his life. (</w:t>
      </w:r>
      <w:hyperlink r:id="rId17">
        <w:r>
          <w:rPr>
            <w:color w:val="0000EE"/>
            <w:u w:val="single"/>
          </w:rPr>
          <w:t>gaysonoma.com</w:t>
        </w:r>
      </w:hyperlink>
      <w:r>
        <w:t>)</w:t>
      </w:r>
      <w:r/>
    </w:p>
    <w:p>
      <w:pPr>
        <w:pStyle w:val="ListNumber"/>
        <w:spacing w:line="240" w:lineRule="auto"/>
        <w:ind w:left="720"/>
      </w:pPr>
      <w:r/>
      <w:hyperlink r:id="rId18">
        <w:r>
          <w:rPr>
            <w:color w:val="0000EE"/>
            <w:u w:val="single"/>
          </w:rPr>
          <w:t>https://www.mygayprides.com/une-star-de-cinema-gay-pour-adultes-bannie-des-etats-unis-pendant-10-ans-apres-un-interrogatoire-douloureux/</w:t>
        </w:r>
      </w:hyperlink>
      <w:r>
        <w:t xml:space="preserve"> - Canadian gay adult film star Milo Miles was banned from the U.S. for ten years after a painful interrogation. Miles was detained for over eight hours by U.S. Customs and Border Protection agents at Toronto Pearson International Airport in January. (</w:t>
      </w:r>
      <w:hyperlink r:id="rId19">
        <w:r>
          <w:rPr>
            <w:color w:val="0000EE"/>
            <w:u w:val="single"/>
          </w:rPr>
          <w:t>mygayprides.com</w:t>
        </w:r>
      </w:hyperlink>
      <w:r>
        <w:t>)</w:t>
      </w:r>
      <w:r/>
    </w:p>
    <w:p>
      <w:pPr>
        <w:pStyle w:val="ListNumber"/>
        <w:spacing w:line="240" w:lineRule="auto"/>
        <w:ind w:left="720"/>
      </w:pPr>
      <w:r/>
      <w:hyperlink r:id="rId11">
        <w:r>
          <w:rPr>
            <w:color w:val="0000EE"/>
            <w:u w:val="single"/>
          </w:rPr>
          <w:t>https://www.edgemedianetwork.com/story/165130/canadian-adult-performer-milo-miles-says-u-s-banned-him-for-10-years-after</w:t>
        </w:r>
      </w:hyperlink>
      <w:r>
        <w:t xml:space="preserve"> - Canadian adult performer Milo Miles says U.S. Customs and Border Protection officers interrogated him about his sexuality, HIV prevention medication, and alleged escort work at Toronto Pearson International Airport in January. Miles was traveling to Las Vegas for the GayVN Awards when he was detained and subsequently banned from entering the U.S. for ten years. (</w:t>
      </w:r>
      <w:hyperlink r:id="rId20">
        <w:r>
          <w:rPr>
            <w:color w:val="0000EE"/>
            <w:u w:val="single"/>
          </w:rPr>
          <w:t>edgemedianetwork.com</w:t>
        </w:r>
      </w:hyperlink>
      <w:r>
        <w:t>)</w:t>
      </w:r>
      <w:r/>
    </w:p>
    <w:p>
      <w:pPr>
        <w:pStyle w:val="ListNumber"/>
        <w:spacing w:line="240" w:lineRule="auto"/>
        <w:ind w:left="720"/>
      </w:pPr>
      <w:r/>
      <w:hyperlink r:id="rId13">
        <w:r>
          <w:rPr>
            <w:color w:val="0000EE"/>
            <w:u w:val="single"/>
          </w:rPr>
          <w:t>https://www.metroweekly.com/2026/05/milo-miles-border-interrogation-us-ban/</w:t>
        </w:r>
      </w:hyperlink>
      <w:r>
        <w:t xml:space="preserve"> - Milo Miles, a Toronto-based gay adult film performer, was detained and questioned by U.S. Customs and Border Protection agents over two days at Toronto Pearson International Airport in January. Miles was traveling to Las Vegas for the GayVN Awards when he was detained and subsequently banned from entering the U.S. for ten years. (</w:t>
      </w:r>
      <w:hyperlink r:id="rId21">
        <w:r>
          <w:rPr>
            <w:color w:val="0000EE"/>
            <w:u w:val="single"/>
          </w:rPr>
          <w:t>metroweekly.com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milo-miles-10-year-ban/" TargetMode="External"/><Relationship Id="rId10" Type="http://schemas.openxmlformats.org/officeDocument/2006/relationships/hyperlink" Target="https://www.lgbtqnation.com/2026/04/gay-model-detained-at-airport-banned-from-u-s-it-was-the-most-painful-day-of-my-life/" TargetMode="External"/><Relationship Id="rId11" Type="http://schemas.openxmlformats.org/officeDocument/2006/relationships/hyperlink" Target="https://www.edgemedianetwork.com/story/165130/canadian-adult-performer-milo-miles-says-u-s-banned-him-for-10-years-after" TargetMode="External"/><Relationship Id="rId12" Type="http://schemas.openxmlformats.org/officeDocument/2006/relationships/hyperlink" Target="https://www.independent.co.uk/news/world/americas/us-politics/milo-miles-canadian-model-denied-entry-b2955425.html" TargetMode="External"/><Relationship Id="rId13" Type="http://schemas.openxmlformats.org/officeDocument/2006/relationships/hyperlink" Target="https://www.metroweekly.com/2026/05/milo-miles-border-interrogation-us-ban/" TargetMode="External"/><Relationship Id="rId14" Type="http://schemas.openxmlformats.org/officeDocument/2006/relationships/hyperlink" Target="https://www.gaysonoma.com/2026/04/gay-model-detained-at-airport-banned-from-u-s-it-was-the-most-painful-day-of-my-life/" TargetMode="External"/><Relationship Id="rId15" Type="http://schemas.openxmlformats.org/officeDocument/2006/relationships/hyperlink" Target="https://www.lgbtqnation.com/2026/04/gay-model-detained-at-airport-banned-from-the-us-it-was-the-most-painful-day-of-my-life/?utm_source=openai" TargetMode="External"/><Relationship Id="rId16" Type="http://schemas.openxmlformats.org/officeDocument/2006/relationships/hyperlink" Target="https://www.independent.co.uk/news/world/americas/us-politics/milo-miles-canadian-model-denied-entry-b2955425.html?utm_source=openai" TargetMode="External"/><Relationship Id="rId17" Type="http://schemas.openxmlformats.org/officeDocument/2006/relationships/hyperlink" Target="https://www.gaysonoma.com/2026/04/gay-model-detained-at-airport-banned-from-the-us-it-was-the-most-painful-day-of-my-life/?utm_source=openai" TargetMode="External"/><Relationship Id="rId18" Type="http://schemas.openxmlformats.org/officeDocument/2006/relationships/hyperlink" Target="https://www.mygayprides.com/une-star-de-cinema-gay-pour-adultes-bannie-des-etats-unis-pendant-10-ans-apres-un-interrogatoire-douloureux/" TargetMode="External"/><Relationship Id="rId19" Type="http://schemas.openxmlformats.org/officeDocument/2006/relationships/hyperlink" Target="https://www.mygayprides.com/une-star-de-cinema-gay-pour-adultes-bannie-des-etats-unis-pendant-10-ans-apres-un-interrogatoire-douloureux/?utm_source=openai" TargetMode="External"/><Relationship Id="rId20" Type="http://schemas.openxmlformats.org/officeDocument/2006/relationships/hyperlink" Target="https://www.edgemedianetwork.com/story/165130/canadian-adult-performer-milo-miles-says-us-banned-him-for-10-years-after?utm_source=openai" TargetMode="External"/><Relationship Id="rId21" Type="http://schemas.openxmlformats.org/officeDocument/2006/relationships/hyperlink" Target="https://www.metroweekly.com/2026/05/milo-miles-border-interrogation-us-b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