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Thessaloniki Pride 2026 Coverage: Why Visibility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students and city residents turned out in force as Thessaloniki Pride 2026 packed the pavements , a bright, noisy reminder that visibility, equality and safety for LGBTQI+ people still matter, and that Pride is both celebration and civic duty.</w:t>
      </w:r>
      <w:r/>
    </w:p>
    <w:p>
      <w:r/>
      <w:r>
        <w:t>Essential Takeaways</w:t>
      </w:r>
      <w:r/>
      <w:r/>
    </w:p>
    <w:p>
      <w:pPr>
        <w:pStyle w:val="ListBullet"/>
        <w:spacing w:line="240" w:lineRule="auto"/>
        <w:ind w:left="720"/>
      </w:pPr>
      <w:r/>
      <w:r>
        <w:rPr>
          <w:b/>
        </w:rPr>
        <w:t>Big turnout:</w:t>
      </w:r>
      <w:r>
        <w:t xml:space="preserve"> Thousands filled Thessaloniki’s streets with rainbow colours, creating a lively, festive atmosphere and a sense of shared purpose. </w:t>
      </w:r>
      <w:r/>
    </w:p>
    <w:p>
      <w:pPr>
        <w:pStyle w:val="ListBullet"/>
        <w:spacing w:line="240" w:lineRule="auto"/>
        <w:ind w:left="720"/>
      </w:pPr>
      <w:r/>
      <w:r>
        <w:rPr>
          <w:b/>
        </w:rPr>
        <w:t>Political backing:</w:t>
      </w:r>
      <w:r>
        <w:t xml:space="preserve"> SYRIZA’s deputy press spokesman hailed Pride as a test of democracy and pledged continued defence of equality. </w:t>
      </w:r>
      <w:r/>
    </w:p>
    <w:p>
      <w:pPr>
        <w:pStyle w:val="ListBullet"/>
        <w:spacing w:line="240" w:lineRule="auto"/>
        <w:ind w:left="720"/>
      </w:pPr>
      <w:r/>
      <w:r>
        <w:rPr>
          <w:b/>
        </w:rPr>
        <w:t>Cultural evolution:</w:t>
      </w:r>
      <w:r>
        <w:t xml:space="preserve"> Since the first 2012 march on Agia Sofia pedestrian street, the event has grown from nervous beginnings to a major annual festival. </w:t>
      </w:r>
      <w:r/>
    </w:p>
    <w:p>
      <w:pPr>
        <w:pStyle w:val="ListBullet"/>
        <w:spacing w:line="240" w:lineRule="auto"/>
        <w:ind w:left="720"/>
      </w:pPr>
      <w:r/>
      <w:r>
        <w:rPr>
          <w:b/>
        </w:rPr>
        <w:t>Program highlights:</w:t>
      </w:r>
      <w:r>
        <w:t xml:space="preserve"> The 2026 calendar blended parties, debates and staged performances , accessible, inclusive and aimed at visibility. </w:t>
      </w:r>
      <w:r/>
    </w:p>
    <w:p>
      <w:pPr>
        <w:pStyle w:val="ListBullet"/>
        <w:spacing w:line="240" w:lineRule="auto"/>
        <w:ind w:left="720"/>
      </w:pPr>
      <w:r/>
      <w:r>
        <w:rPr>
          <w:b/>
        </w:rPr>
        <w:t>Safety and rights focus:</w:t>
      </w:r>
      <w:r>
        <w:t xml:space="preserve"> Organisers emphasised protection against discrimination while keeping the mood celebratory and public-facing.</w:t>
      </w:r>
      <w:r/>
      <w:r/>
    </w:p>
    <w:p>
      <w:pPr>
        <w:pStyle w:val="Heading2"/>
      </w:pPr>
      <w:r>
        <w:t>Why Thessaloniki Pride still feels urgent and joyful</w:t>
      </w:r>
      <w:r/>
    </w:p>
    <w:p>
      <w:r/>
      <w:r>
        <w:t>Thessaloniki Pride arrives each year with confetti and determination, and 2026 was no exception , the air smelled of street food and sunscreen, with laughter offsetting the serious message. According to local organisers, the festival is deliberately both party and protest: a space to be seen and a space to remind the city that equality isn’t optional. Political figures used the platform to underline that human rights won’t be rolled back, while crowds demonstrated the everyday normality of LGBTQI+ lives.</w:t>
      </w:r>
      <w:r/>
    </w:p>
    <w:p>
      <w:pPr>
        <w:pStyle w:val="Heading2"/>
      </w:pPr>
      <w:r>
        <w:t>From a nervous debut to an established festival</w:t>
      </w:r>
      <w:r/>
    </w:p>
    <w:p>
      <w:r/>
      <w:r>
        <w:t>Back in 2012, the march on Agia Sofia felt risky; participants remember jeers and threats, and the city was still figuring out its response. Over the past decade the event has matured into a full festival, with official programmes, international guests and a clear public presence. VisitGreece and festival pages show a more polished calendar now, with workshops, exhibitions and allied cultural events, signalling a shift from grassroots caution to mainstream recognition.</w:t>
      </w:r>
      <w:r/>
    </w:p>
    <w:p>
      <w:pPr>
        <w:pStyle w:val="Heading2"/>
      </w:pPr>
      <w:r>
        <w:t>Politics on a colourful stage: what parties say</w:t>
      </w:r>
      <w:r/>
    </w:p>
    <w:p>
      <w:r/>
      <w:r>
        <w:t>When politicians speak at Pride they’re not just making speeches; they’re staking a claim about the kind of society they want. SYRIZA’s representative framed Pride as a litmus test for democracy and pledged to defend equality, freedom and respect as non-negotiable rights. That kind of political visibility matters because it translates festival energy into pressure for policy and protection , a reminder that the streets and the ballot box are connected.</w:t>
      </w:r>
      <w:r/>
    </w:p>
    <w:p>
      <w:pPr>
        <w:pStyle w:val="Heading2"/>
      </w:pPr>
      <w:r>
        <w:t>What to expect from the festival programme</w:t>
      </w:r>
      <w:r/>
    </w:p>
    <w:p>
      <w:r/>
      <w:r>
        <w:t>Thessaloniki Pride mixes serious panels with lighter elements: themed parades, club nights, film screenings and family-friendly daytime events. The official site and listings show a diverse programme designed to reach different audiences , activists, curious locals, tourists and young people. If you’re planning to go, pick events that suit your mood: daytime talks for context, main parade for the colour, and evening shows if you want to join the city-wide celebration.</w:t>
      </w:r>
      <w:r/>
    </w:p>
    <w:p>
      <w:pPr>
        <w:pStyle w:val="Heading2"/>
      </w:pPr>
      <w:r>
        <w:t>Safety, solidarity and what comes next</w:t>
      </w:r>
      <w:r/>
    </w:p>
    <w:p>
      <w:r/>
      <w:r>
        <w:t>Even as Pride marks progress, organisers and participants remind us that threats remain , homophobic voices still exist, but are increasingly outnumbered in public life. Local press coverage and diversity outlets highlight the festival’s dual role: protecting vulnerable people by making them visible, and normalising queer lives for everyone else. The next step is turning visibility into durable legal and social protections so that Pride’s message endures beyond the weekend.</w:t>
      </w:r>
      <w:r/>
    </w:p>
    <w:p>
      <w:r/>
      <w:r>
        <w:t>It's a small change that can make every day feel a little more colourful and a lot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12">
        <w:r>
          <w:rPr>
            <w:color w:val="0000EE"/>
            <w:u w:val="single"/>
          </w:rPr>
          <w:t>[5]</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https://www.avgi.gr/politiki/523689_se-mia-dimokratiki-koinonia-horame-oles-oloi-kai-ola</w:t>
        </w:r>
      </w:hyperlink>
      <w:r>
        <w:t xml:space="preserve"> - Please view link - unable to able to access data</w:t>
      </w:r>
      <w:r/>
    </w:p>
    <w:p>
      <w:pPr>
        <w:pStyle w:val="ListNumber"/>
        <w:spacing w:line="240" w:lineRule="auto"/>
        <w:ind w:left="720"/>
      </w:pPr>
      <w:r/>
      <w:hyperlink r:id="rId9">
        <w:r>
          <w:rPr>
            <w:color w:val="0000EE"/>
            <w:u w:val="single"/>
          </w:rPr>
          <w:t>https://www.avgi.gr/politiki/523689_se-mia-dimokratiki-koinonia-horame-oles-oloi-kai-ola</w:t>
        </w:r>
      </w:hyperlink>
      <w:r>
        <w:t xml:space="preserve"> - In his speech at Thessaloniki Pride 2026, Foivos Tsikliás, Deputy Spokesperson of SYRIZA-PS, emphasised the importance of visibility, equality, and the defence of LGBTQ+ rights. He highlighted the journey of the Pride institution from its first event in 2012 to the present, noting that Pride serves as both a celebration of pride and a constant reminder of the need for freedom, respect, and equal rights for all.</w:t>
      </w:r>
      <w:r/>
    </w:p>
    <w:p>
      <w:pPr>
        <w:pStyle w:val="ListNumber"/>
        <w:spacing w:line="240" w:lineRule="auto"/>
        <w:ind w:left="720"/>
      </w:pPr>
      <w:r/>
      <w:hyperlink r:id="rId10">
        <w:r>
          <w:rPr>
            <w:color w:val="0000EE"/>
            <w:u w:val="single"/>
          </w:rPr>
          <w:t>https://www.visitgreece.gr/events/festival/thessaloniki-pride-2026/</w:t>
        </w:r>
      </w:hyperlink>
      <w:r>
        <w:t xml:space="preserve"> - Thessaloniki Pride 2026 is scheduled from 15 to 20 June 2026, with the theme 'Break the Code'. The event aims to promote a message of breaking free from binary stereotypes, celebrating diversity, love, and inclusivity. The festival includes workshops, film screenings, discussions, book presentations, and music events, culminating in a grand Pride parade along the city's waterfront on 20 June 2026.</w:t>
      </w:r>
      <w:r/>
    </w:p>
    <w:p>
      <w:pPr>
        <w:pStyle w:val="ListNumber"/>
        <w:spacing w:line="240" w:lineRule="auto"/>
        <w:ind w:left="720"/>
      </w:pPr>
      <w:r/>
      <w:hyperlink r:id="rId11">
        <w:r>
          <w:rPr>
            <w:color w:val="0000EE"/>
            <w:u w:val="single"/>
          </w:rPr>
          <w:t>https://thessalonikipride.com/theme-message-2/?lang=en</w:t>
        </w:r>
      </w:hyperlink>
      <w:r>
        <w:t xml:space="preserve"> - The theme for Thessaloniki Pride 2026 is 'Break the Code', focusing on dismantling rigid gender binaries and affirming freedom of gender identity and expression. The event aims to challenge societal norms and promote a world where gender identity and expression are realms of freedom, inviting everyone to join in celebrating diversity and equality.</w:t>
      </w:r>
      <w:r/>
    </w:p>
    <w:p>
      <w:pPr>
        <w:pStyle w:val="ListNumber"/>
        <w:spacing w:line="240" w:lineRule="auto"/>
        <w:ind w:left="720"/>
      </w:pPr>
      <w:r/>
      <w:hyperlink r:id="rId12">
        <w:r>
          <w:rPr>
            <w:color w:val="0000EE"/>
            <w:u w:val="single"/>
          </w:rPr>
          <w:t>https://thessalonikipride.com/the-organization/?lang=en</w:t>
        </w:r>
      </w:hyperlink>
      <w:r>
        <w:t xml:space="preserve"> - Thessaloniki Pride is a civil society organisation established in 2012, aiming to promote the social visibility of LGBTQ+ individuals and other minorities in terms of sexual and gender identity. It campaigns for equality and champions the rights of these groups in Thessaloniki and the wider region, organising annual Pride festivals and various informational and social intervention events throughout the year.</w:t>
      </w:r>
      <w:r/>
    </w:p>
    <w:p>
      <w:pPr>
        <w:pStyle w:val="ListNumber"/>
        <w:spacing w:line="240" w:lineRule="auto"/>
        <w:ind w:left="720"/>
      </w:pPr>
      <w:r/>
      <w:hyperlink r:id="rId14">
        <w:r>
          <w:rPr>
            <w:color w:val="0000EE"/>
            <w:u w:val="single"/>
          </w:rPr>
          <w:t>https://qlist.app/events/Thessaloniki/Thessaloniki-Pride-2026-Break-the-Code/23134</w:t>
        </w:r>
      </w:hyperlink>
      <w:r>
        <w:t xml:space="preserve"> - Thessaloniki Pride 2026, themed 'Break the Code', is a six-day LGBTQ+ festival celebrating equality, gender expression, activism, and community gatherings. The event includes workshops, film screenings, discussions, book presentations, and music events, culminating in the main Pride Parade on 20 June 2026. The parade traditionally loops through the city centre, starting and ending near the White Tower, with free access to the march and outdoor stage.</w:t>
      </w:r>
      <w:r/>
    </w:p>
    <w:p>
      <w:pPr>
        <w:pStyle w:val="ListNumber"/>
        <w:spacing w:line="240" w:lineRule="auto"/>
        <w:ind w:left="720"/>
      </w:pPr>
      <w:r/>
      <w:hyperlink r:id="rId13">
        <w:r>
          <w:rPr>
            <w:color w:val="0000EE"/>
            <w:u w:val="single"/>
          </w:rPr>
          <w:t>https://diversitynews.eu/en/03/04/2026/14o-thessaloniki-pride-2026-spase-ton-kodika/</w:t>
        </w:r>
      </w:hyperlink>
      <w:r>
        <w:t xml:space="preserve"> - The 14th Thessaloniki Pride 2026, themed 'Break the Code', focuses on gender diversity and expression. The event aims to challenge societal norms and promote a world where gender identity and expression are realms of freedom, inviting everyone to join in celebrating diversity and equality. The festival includes workshops, film screenings, discussions, book presentations, and music events, culminating in a grand Pride parade along the city's waterfront on 20 June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vgi.gr/politiki/523689_se-mia-dimokratiki-koinonia-horame-oles-oloi-kai-ola" TargetMode="External"/><Relationship Id="rId10" Type="http://schemas.openxmlformats.org/officeDocument/2006/relationships/hyperlink" Target="https://www.visitgreece.gr/events/festival/thessaloniki-pride-2026/" TargetMode="External"/><Relationship Id="rId11" Type="http://schemas.openxmlformats.org/officeDocument/2006/relationships/hyperlink" Target="https://thessalonikipride.com/theme-message-2/?lang=en" TargetMode="External"/><Relationship Id="rId12" Type="http://schemas.openxmlformats.org/officeDocument/2006/relationships/hyperlink" Target="https://thessalonikipride.com/the-organization/?lang=en" TargetMode="External"/><Relationship Id="rId13" Type="http://schemas.openxmlformats.org/officeDocument/2006/relationships/hyperlink" Target="https://diversitynews.eu/en/03/04/2026/14o-thessaloniki-pride-2026-spase-ton-kodika/" TargetMode="External"/><Relationship Id="rId14" Type="http://schemas.openxmlformats.org/officeDocument/2006/relationships/hyperlink" Target="https://qlist.app/events/Thessaloniki/Thessaloniki-Pride-2026-Break-the-Code/231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