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Thessaloniki Pride 2026 Coverage: What Happened at the 14th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music, colour and chants, thousands filled Thessaloniki’s waterfront for the 14th Thessaloniki Pride, a lively finale to a week of events that mattered for visibility, culture and community in Greece’s northern port city.</w:t>
      </w:r>
      <w:r/>
    </w:p>
    <w:p>
      <w:r/>
      <w:r>
        <w:t>Essential Takeaways</w:t>
      </w:r>
      <w:r/>
      <w:r/>
    </w:p>
    <w:p>
      <w:pPr>
        <w:pStyle w:val="ListBullet"/>
        <w:spacing w:line="240" w:lineRule="auto"/>
        <w:ind w:left="720"/>
      </w:pPr>
      <w:r/>
      <w:r>
        <w:rPr>
          <w:b/>
        </w:rPr>
        <w:t>Huge turnout:</w:t>
      </w:r>
      <w:r>
        <w:t xml:space="preserve"> Thousands of people of all ages marched from the White Tower along Tsimiski and Nikis Avenue, creating a vibrant, noisy procession.</w:t>
      </w:r>
      <w:r/>
    </w:p>
    <w:p>
      <w:pPr>
        <w:pStyle w:val="ListBullet"/>
        <w:spacing w:line="240" w:lineRule="auto"/>
        <w:ind w:left="720"/>
      </w:pPr>
      <w:r/>
      <w:r>
        <w:rPr>
          <w:b/>
        </w:rPr>
        <w:t>Festival atmosphere:</w:t>
      </w:r>
      <w:r>
        <w:t xml:space="preserve"> Floats, loud music and dance gave the event a celebratory, inclusive feel; the crowd smelled of summer and excitement.</w:t>
      </w:r>
      <w:r/>
    </w:p>
    <w:p>
      <w:pPr>
        <w:pStyle w:val="ListBullet"/>
        <w:spacing w:line="240" w:lineRule="auto"/>
        <w:ind w:left="720"/>
      </w:pPr>
      <w:r/>
      <w:r>
        <w:rPr>
          <w:b/>
        </w:rPr>
        <w:t>Programme highlights:</w:t>
      </w:r>
      <w:r>
        <w:t xml:space="preserve"> Pride Fair stalls, panels and workshops ran earlier in the day, followed by concerts and drag shows at the White Tower.</w:t>
      </w:r>
      <w:r/>
    </w:p>
    <w:p>
      <w:pPr>
        <w:pStyle w:val="ListBullet"/>
        <w:spacing w:line="240" w:lineRule="auto"/>
        <w:ind w:left="720"/>
      </w:pPr>
      <w:r/>
      <w:r>
        <w:rPr>
          <w:b/>
        </w:rPr>
        <w:t>Message and moments:</w:t>
      </w:r>
      <w:r>
        <w:t xml:space="preserve"> This year’s slogan, “Break the Code,” targeted social stereotypes; a brief disruption by two clergy members was handled by police without escalation.</w:t>
      </w:r>
      <w:r/>
    </w:p>
    <w:p>
      <w:pPr>
        <w:pStyle w:val="ListBullet"/>
        <w:spacing w:line="240" w:lineRule="auto"/>
        <w:ind w:left="720"/>
      </w:pPr>
      <w:r/>
      <w:r>
        <w:rPr>
          <w:b/>
        </w:rPr>
        <w:t>Late-night scene:</w:t>
      </w:r>
      <w:r>
        <w:t xml:space="preserve"> Drag performances and an after-Pride party around Valaoritou kept the energy going well into the night.</w:t>
      </w:r>
      <w:r/>
      <w:r/>
    </w:p>
    <w:p>
      <w:pPr>
        <w:pStyle w:val="Heading2"/>
      </w:pPr>
      <w:r>
        <w:t>A colourful river by the sea , the march that lit up the city</w:t>
      </w:r>
      <w:r/>
    </w:p>
    <w:p>
      <w:r/>
      <w:r>
        <w:t>The strongest image from Saturday was the crowd flowing like a painted river around the White Tower, flags snapping in a warm breeze and people dancing to pounding speakers. According to local reporting, the march began after 18:30 and cut a route through central streets , a theatrical, public demonstration of support and joy. For many onlookers it felt less like a protest and more like a civic festival, with the sensory note of loud music and collective singing lingering long after the banners vanished.</w:t>
      </w:r>
      <w:r/>
    </w:p>
    <w:p>
      <w:pPr>
        <w:pStyle w:val="Heading2"/>
      </w:pPr>
      <w:r>
        <w:t>From workshops to fair stalls , Pride filled public squares all day</w:t>
      </w:r>
      <w:r/>
    </w:p>
    <w:p>
      <w:r/>
      <w:r>
        <w:t>Thessaloniki Pride didn’t arrive as a single event; it was the high point of a week packed with panels, screenings and community workshops. Visit Greece and organisers’ listings showed a full calendar, with the Pride Fair at the White Tower and ΧΑΝΘ drawing information stalls and activities from midday. That schedule matters: events like the fair make Pride useful as well as celebratory, spreading information and offering safe spaces for conversations about rights and health.</w:t>
      </w:r>
      <w:r/>
    </w:p>
    <w:p>
      <w:pPr>
        <w:pStyle w:val="Heading2"/>
      </w:pPr>
      <w:r>
        <w:t>Big names, bold acts , the stage programme that closed the evening</w:t>
      </w:r>
      <w:r/>
    </w:p>
    <w:p>
      <w:r/>
      <w:r>
        <w:t>When the march finished the party shifted onto the main stage. National and local performers headlined, creating a pop-driven, theatrical finale that mixed mainstream music with alternative drag culture. Performers listed on the Pride programme brought familiar faces and energetic sets; drag artists and after-parties around Valaoritou kept the night buzzing. If you love live music and cabaret, this is a Pride that delivers both spectacle and community warmth.</w:t>
      </w:r>
      <w:r/>
    </w:p>
    <w:p>
      <w:pPr>
        <w:pStyle w:val="Heading2"/>
      </w:pPr>
      <w:r>
        <w:t>“Break the Code” , why this year’s slogan matters</w:t>
      </w:r>
      <w:r/>
    </w:p>
    <w:p>
      <w:r/>
      <w:r>
        <w:t>This year’s theme, translated as “Break the Code,” focused attention on dismantling social stereotypes and restrictive ideas about identity and sexuality. Organisers explained the slogan as a call to challenge norms that limit free expression, and the march felt like that message in motion. In an era when visibility is still contested, the slogan framed the event as both celebratory and political , a reminder that Pride remains a platform for demands as well as dancing.</w:t>
      </w:r>
      <w:r/>
    </w:p>
    <w:p>
      <w:pPr>
        <w:pStyle w:val="Heading2"/>
      </w:pPr>
      <w:r>
        <w:t>Tension and safety , a brief interruption handled quickly</w:t>
      </w:r>
      <w:r/>
    </w:p>
    <w:p>
      <w:r/>
      <w:r>
        <w:t>Not everything on Saturday was purely joyful: at one point two priests appeared on Pavlou Mela and shouted religious calls to repentance, with one lying down in front of a float and briefly halting the procession. Police intervened and removed the clerics without further incident, and organisers and participants resumed the march. The interruption underlined how public demonstrations can attract confrontations, but also highlighted the event’s strong logistical planning and the city services’ capacity to defuse situations calmly.</w:t>
      </w:r>
      <w:r/>
    </w:p>
    <w:p>
      <w:pPr>
        <w:pStyle w:val="Heading2"/>
      </w:pPr>
      <w:r>
        <w:t>Why this matters for Thessaloniki and visitors</w:t>
      </w:r>
      <w:r/>
    </w:p>
    <w:p>
      <w:r/>
      <w:r>
        <w:t>Thessaloniki Pride has grown into a cultural highlight that mixes tourism, civic pride and grassroots activism. Guides and travel sites now list it among notable city events, and the week-long programme helps visitors find daytime talks as well as evening entertainment. For anyone planning to attend next year, the useful bits are simple: check the programme in advance, pick comfortable shoes for long, crowded routes, and be ready for noisy, joyful crowds.</w:t>
      </w:r>
      <w:r/>
    </w:p>
    <w:p>
      <w:r/>
      <w:r>
        <w:t>It's a spirited reminder that visibility, music and a clear message can turn a city street into a weekend of solidarity and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[5]</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1">
        <w:r>
          <w:rPr>
            <w:color w:val="0000EE"/>
            <w:u w:val="single"/>
          </w:rPr>
          <w:t>[5]</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9">
        <w:r>
          <w:rPr>
            <w:color w:val="0000EE"/>
            <w:u w:val="single"/>
          </w:rPr>
          <w:t>[2]</w:t>
        </w:r>
      </w:hyperlink>
      <w:r>
        <w:t xml:space="preserve">- Paragraph 6: </w:t>
      </w:r>
      <w:hyperlink r:id="rId10">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https://www.tanea.gr/2026/06/20/greece/thessaloniki-xiliades-sto-kentro-gia-to-14o-thessaloniki-pride-sto-apokoryfoma-oi-ekdilose/</w:t>
        </w:r>
      </w:hyperlink>
      <w:r>
        <w:t xml:space="preserve"> - Please view link - unable to able to access data</w:t>
      </w:r>
      <w:r/>
    </w:p>
    <w:p>
      <w:pPr>
        <w:pStyle w:val="ListNumber"/>
        <w:spacing w:line="240" w:lineRule="auto"/>
        <w:ind w:left="720"/>
      </w:pPr>
      <w:r/>
      <w:hyperlink r:id="rId9">
        <w:r>
          <w:rPr>
            <w:color w:val="0000EE"/>
            <w:u w:val="single"/>
          </w:rPr>
          <w:t>https://www.tanea.gr/2026/06/20/greece/thessaloniki-xiliades-sto-kentro-gia-to-14o-thessaloniki-pride-sto-apokoryfoma-oi-ekdilose/</w:t>
        </w:r>
      </w:hyperlink>
      <w:r>
        <w:t xml:space="preserve"> - On Saturday, June 20, 2026, thousands gathered in Thessaloniki's city centre for the 14th Thessaloniki Pride Parade. The event featured vibrant music, colourful banners, and chants advocating for equality. Participants, including members of the LGBTQ+ community and supporters, marched from the White Tower through the city's historic centre, holding rainbow flags and banners promoting visibility, acceptance, and equality. The parade was the culmination of a week-long series of activities, including discussions, screenings, workshops, and cultural events. After the parade, a concert at the White Tower showcased performances by artists such as Tamta, Kings, The Mode, House of Drama, and Kostis Mylonas, along with drag performers like Heelcat, Katina Bella, Mystic Van Rouge, Bimboy, and Fatality. The evening concluded with an after-Pride party in Valaoritou. The theme for this year's Pride was 'Break the Code', focusing on challenging societal stereotypes and perceptions that limit the free expression of identity and sexuality. During the parade, two clergymen appeared on Pavlou Mela Street, shouting 'Repent'. One lay in front of a float, temporarily disrupting the procession. Police intervened, removing the clergyman without further incident.</w:t>
      </w:r>
      <w:r/>
    </w:p>
    <w:p>
      <w:pPr>
        <w:pStyle w:val="ListNumber"/>
        <w:spacing w:line="240" w:lineRule="auto"/>
        <w:ind w:left="720"/>
      </w:pPr>
      <w:r/>
      <w:hyperlink r:id="rId10">
        <w:r>
          <w:rPr>
            <w:color w:val="0000EE"/>
            <w:u w:val="single"/>
          </w:rPr>
          <w:t>https://www.visitgreece.gr/events/festival/thessaloniki-pride-2026/</w:t>
        </w:r>
      </w:hyperlink>
      <w:r>
        <w:t xml:space="preserve"> - Thessaloniki Pride 2026 is scheduled from June 15 to June 20, 2026, under the theme 'Break the Code'. The event aims to challenge societal norms and promote inclusivity. The week will feature workshops, film screenings, discussions, book presentations, and music events. The Pride Parade on Saturday, June 20, will start from the White Tower Square, moving through the city's historic centre and along the seafront promenade, culminating at the White Tower. The closing concert at the White Tower will feature various artists and drag performers. The event is expected to attract participants from across Greece and beyond, celebrating diversity, love, and equality.</w:t>
      </w:r>
      <w:r/>
    </w:p>
    <w:p>
      <w:pPr>
        <w:pStyle w:val="ListNumber"/>
        <w:spacing w:line="240" w:lineRule="auto"/>
        <w:ind w:left="720"/>
      </w:pPr>
      <w:r/>
      <w:hyperlink r:id="rId14">
        <w:r>
          <w:rPr>
            <w:color w:val="0000EE"/>
            <w:u w:val="single"/>
          </w:rPr>
          <w:t>https://www.csd-termine.de/europa/csd-pride-thessaloniki.html</w:t>
        </w:r>
      </w:hyperlink>
      <w:r>
        <w:t xml:space="preserve"> - Thessaloniki Pride 2026 is set for Saturday, June 20, 2026, in Thessaloniki, Greece. The event is expected to draw thousands, featuring a parade through the city's historic streets and waterfront promenades, symbolising the fight for acceptance and rights. Despite initial resistance from conservative groups, including the Orthodox Church, the movement has grown steadily. The history of the queer community in Thessaloniki is marked by courage and endurance, with activists building a strong foundation through marches and festivals that highlight personal stories and collective advocacy.</w:t>
      </w:r>
      <w:r/>
    </w:p>
    <w:p>
      <w:pPr>
        <w:pStyle w:val="ListNumber"/>
        <w:spacing w:line="240" w:lineRule="auto"/>
        <w:ind w:left="720"/>
      </w:pPr>
      <w:r/>
      <w:hyperlink r:id="rId11">
        <w:r>
          <w:rPr>
            <w:color w:val="0000EE"/>
            <w:u w:val="single"/>
          </w:rPr>
          <w:t>https://thessalonikipride.com/theme-message-2/?lang=en</w:t>
        </w:r>
      </w:hyperlink>
      <w:r>
        <w:t xml:space="preserve"> - The theme for Thessaloniki Pride 2026 is 'Break the Code'. The organisers aim to challenge societal stereotypes and perceptions that limit the free expression of identity and sexuality. The event encourages participants to break free from binary gender roles and societal norms, promoting a world where gender identity and expression are realms of freedom. The organisers invite everyone, regardless of sexual orientation, gender identity, and expression, to join the march and create a new language of visibility and equality.</w:t>
      </w:r>
      <w:r/>
    </w:p>
    <w:p>
      <w:pPr>
        <w:pStyle w:val="ListNumber"/>
        <w:spacing w:line="240" w:lineRule="auto"/>
        <w:ind w:left="720"/>
      </w:pPr>
      <w:r/>
      <w:hyperlink r:id="rId12">
        <w:r>
          <w:rPr>
            <w:color w:val="0000EE"/>
            <w:u w:val="single"/>
          </w:rPr>
          <w:t>https://www.travelgay.com/event/gay-pride-thessaloniki</w:t>
        </w:r>
      </w:hyperlink>
      <w:r>
        <w:t xml:space="preserve"> - Thessaloniki Pride 2026 is scheduled from June 15 to June 20, 2026, with the theme 'Crack the Code', dedicated to gender diversity and the dismantling of binary categories that restrict how people exist and express themselves. The week will build through workshops, film screenings, art exhibitions, panel discussions, and outdoor parties, culminating in the Pride Parade on Saturday, June 20, stepping off from White Tower Square through the centre of Thessaloniki, followed by a closing concert on the waterfront. The parade route along the city's famous seafront promenade, with the White Tower as a backdrop and the Aegean Sea beyond it, makes Thessaloniki one of the most visually striking settings for any Pride event in Europe.</w:t>
      </w:r>
      <w:r/>
    </w:p>
    <w:p>
      <w:pPr>
        <w:pStyle w:val="ListNumber"/>
        <w:spacing w:line="240" w:lineRule="auto"/>
        <w:ind w:left="720"/>
      </w:pPr>
      <w:r/>
      <w:hyperlink r:id="rId13">
        <w:r>
          <w:rPr>
            <w:color w:val="0000EE"/>
            <w:u w:val="single"/>
          </w:rPr>
          <w:t>https://truequeer.com/posts/thessaloniki-pride-2026-preview/</w:t>
        </w:r>
      </w:hyperlink>
      <w:r>
        <w:t xml:space="preserve"> - Thessaloniki Pride 2026 is confirmed for June 15-20, with the parade on Saturday, June 20, walking from the city centre to the White Tower. The 14th edition leans into gender diversity and expression, aiming to dismantle the unwritten rules that still constrain gender expression and queer life in northern Greece. The week will feature a series of events, including film screenings, panel discussions, drag and queer cabaret nights, exhibitions, and queer city tours, building toward the Saturday parade.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nea.gr/2026/06/20/greece/thessaloniki-xiliades-sto-kentro-gia-to-14o-thessaloniki-pride-sto-apokoryfoma-oi-ekdilose/" TargetMode="External"/><Relationship Id="rId10" Type="http://schemas.openxmlformats.org/officeDocument/2006/relationships/hyperlink" Target="https://www.visitgreece.gr/events/festival/thessaloniki-pride-2026/" TargetMode="External"/><Relationship Id="rId11" Type="http://schemas.openxmlformats.org/officeDocument/2006/relationships/hyperlink" Target="https://thessalonikipride.com/theme-message-2/?lang=en" TargetMode="External"/><Relationship Id="rId12" Type="http://schemas.openxmlformats.org/officeDocument/2006/relationships/hyperlink" Target="https://www.travelgay.com/event/gay-pride-thessaloniki" TargetMode="External"/><Relationship Id="rId13" Type="http://schemas.openxmlformats.org/officeDocument/2006/relationships/hyperlink" Target="https://truequeer.com/posts/thessaloniki-pride-2026-preview/" TargetMode="External"/><Relationship Id="rId14" Type="http://schemas.openxmlformats.org/officeDocument/2006/relationships/hyperlink" Target="https://www.csd-termine.de/europa/csd-pride-thessalonik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