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 on Hunter Doohan: Why He’s Happy Playing Any Role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different kind of conversation around casting , Hunter Doohan says he’s auditioned for queer roles and isn’t dodging them, but what matters most is the writing and the character. Here’s why that matters for representation, his career and what actors can realistically expect from today’s casting room.</w:t>
      </w:r>
      <w:r/>
    </w:p>
    <w:p>
      <w:r/>
      <w:r>
        <w:t>Essential Takeaways</w:t>
      </w:r>
      <w:r/>
      <w:r/>
    </w:p>
    <w:p>
      <w:pPr>
        <w:pStyle w:val="ListBullet"/>
        <w:spacing w:line="240" w:lineRule="auto"/>
        <w:ind w:left="720"/>
      </w:pPr>
      <w:r/>
      <w:r>
        <w:rPr>
          <w:b/>
        </w:rPr>
        <w:t>Open about auditions:</w:t>
      </w:r>
      <w:r>
        <w:t xml:space="preserve"> Hunter Doohan says he has auditioned for LGBTQ+ parts and would welcome more of them.</w:t>
      </w:r>
      <w:r/>
    </w:p>
    <w:p>
      <w:pPr>
        <w:pStyle w:val="ListBullet"/>
        <w:spacing w:line="240" w:lineRule="auto"/>
        <w:ind w:left="720"/>
      </w:pPr>
      <w:r/>
      <w:r>
        <w:rPr>
          <w:b/>
        </w:rPr>
        <w:t>Not a typecast:</w:t>
      </w:r>
      <w:r>
        <w:t xml:space="preserve"> He’s best known for straight roles like Tyler Galpin in Netflix’s Wednesday, which boosted his global profile.</w:t>
      </w:r>
      <w:r/>
    </w:p>
    <w:p>
      <w:pPr>
        <w:pStyle w:val="ListBullet"/>
        <w:spacing w:line="240" w:lineRule="auto"/>
        <w:ind w:left="720"/>
      </w:pPr>
      <w:r/>
      <w:r>
        <w:rPr>
          <w:b/>
        </w:rPr>
        <w:t>Early-career caution:</w:t>
      </w:r>
      <w:r>
        <w:t xml:space="preserve"> Doohan once hid personal photos before a casting call, showing the real pressures queer actors face.</w:t>
      </w:r>
      <w:r/>
    </w:p>
    <w:p>
      <w:pPr>
        <w:pStyle w:val="ListBullet"/>
        <w:spacing w:line="240" w:lineRule="auto"/>
        <w:ind w:left="720"/>
      </w:pPr>
      <w:r/>
      <w:r>
        <w:rPr>
          <w:b/>
        </w:rPr>
        <w:t>Personal turning point:</w:t>
      </w:r>
      <w:r>
        <w:t xml:space="preserve"> After marrying Fielder Jewett in 2022, he refuses to hide his relationship for work.</w:t>
      </w:r>
      <w:r/>
    </w:p>
    <w:p>
      <w:pPr>
        <w:pStyle w:val="ListBullet"/>
        <w:spacing w:line="240" w:lineRule="auto"/>
        <w:ind w:left="720"/>
      </w:pPr>
      <w:r/>
      <w:r>
        <w:rPr>
          <w:b/>
        </w:rPr>
        <w:t>Bigger picture:</w:t>
      </w:r>
      <w:r>
        <w:t xml:space="preserve"> Casting choices are complex; Doohan emphasises great scripts over labels.</w:t>
      </w:r>
      <w:r/>
      <w:r/>
    </w:p>
    <w:p>
      <w:pPr>
        <w:pStyle w:val="Heading2"/>
      </w:pPr>
      <w:r>
        <w:t>He’s been asked why he plays straight characters , his answer is simple</w:t>
      </w:r>
      <w:r/>
    </w:p>
    <w:p>
      <w:r/>
      <w:r>
        <w:t>Hunter Doohan’s response to the question that follows him around is refreshingly plain: he takes the jobs that come and auditions for the ones he wants. His performance as Tyler Galpin on Wednesday put him on the map with a global, mostly straight-romance role, and that visibility has shaped many of his offers. The point isn’t that he’s avoiding queer stories, he says, it’s that good characters and scripts win out.</w:t>
      </w:r>
      <w:r/>
    </w:p>
    <w:p>
      <w:pPr>
        <w:pStyle w:val="Heading2"/>
      </w:pPr>
      <w:r>
        <w:t>The early-career scramble felt all too familiar</w:t>
      </w:r>
      <w:r/>
    </w:p>
    <w:p>
      <w:r/>
      <w:r>
        <w:t>Doohan’s experience mirrors what other LGBTQ+ actors have described: a phase of strategic caution. He temporarily archived photos of himself with his now-husband Fielder Jewett before auditioning for a prestige drama, worried decision-makers would judge. That nervous, almost performative privacy is a reminder of how personal life and professional opportunity once collided , and why the choice to be open now feels like progress.</w:t>
      </w:r>
      <w:r/>
    </w:p>
    <w:p>
      <w:pPr>
        <w:pStyle w:val="Heading2"/>
      </w:pPr>
      <w:r>
        <w:t>Marriage changed the calculus , and the tone</w:t>
      </w:r>
      <w:r/>
    </w:p>
    <w:p>
      <w:r/>
      <w:r>
        <w:t>Marrying Fielder Jewett in 2022, with Bryan Cranston officiating, became a personal milestone and an industry statement. Doohan says he’ll never again hide his relationship for a role. That shift is both emotional and practical: it signals to casting directors and fans that an actor can be openly queer and still play a wide range of characters. It’s a small cultural nudge with reassuring emotional resonance.</w:t>
      </w:r>
      <w:r/>
    </w:p>
    <w:p>
      <w:pPr>
        <w:pStyle w:val="Heading2"/>
      </w:pPr>
      <w:r>
        <w:t>Casting isn’t a simple equation , representation needs nuance</w:t>
      </w:r>
      <w:r/>
    </w:p>
    <w:p>
      <w:r/>
      <w:r>
        <w:t>Doohan’s situation shows that representation isn’t just about matching actor to character by orientation. Casting decisions factor in marketability, chemistry, timing and the director’s vision. According to industry chatter, roles don’t always land where audiences expect, and that’s partly why queer actors sometimes play straight leads and vice versa. The takeaway? Progress is uneven, but the conversation has broadened.</w:t>
      </w:r>
      <w:r/>
    </w:p>
    <w:p>
      <w:pPr>
        <w:pStyle w:val="Heading2"/>
      </w:pPr>
      <w:r>
        <w:t>What this means for viewers and aspiring actors</w:t>
      </w:r>
      <w:r/>
    </w:p>
    <w:p>
      <w:r/>
      <w:r>
        <w:t>If you’re a fan, it’s worth celebrating the subtleties: an openly gay actor can headline a mainstream show and keep choosing interesting parts. If you’re an actor, Doohan’s path is a pragmatic template , audition widely, pick projects for craft not just optics, and protect your personal life when you need to, but be ready to be public when it matters. Ultimately, he’s chasing stories, not labels.</w:t>
      </w:r>
      <w:r/>
    </w:p>
    <w:p>
      <w:r/>
      <w:r>
        <w:t>It’s a small change that can make every casting choice feel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9">
        <w:r>
          <w:rPr>
            <w:color w:val="0000EE"/>
            <w:u w:val="single"/>
          </w:rPr>
          <w:t>[1]</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1">
        <w:r>
          <w:rPr>
            <w:color w:val="0000EE"/>
            <w:u w:val="single"/>
          </w:rPr>
          <w:t>[7]</w:t>
        </w:r>
      </w:hyperlink>
      <w:r>
        <w:t xml:space="preserve">, </w:t>
      </w:r>
      <w:hyperlink r:id="rId9">
        <w:r>
          <w:rPr>
            <w:color w:val="0000EE"/>
            <w:u w:val="single"/>
          </w:rPr>
          <w:t>[1]</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https://b-gay.com/hunter-doohan-says-hes-not-avoiding-queer-roles-ive-auditioned-for-them/</w:t>
        </w:r>
      </w:hyperlink>
      <w:r>
        <w:t xml:space="preserve"> - Please view link - unable to able to access data</w:t>
      </w:r>
      <w:r/>
    </w:p>
    <w:p>
      <w:pPr>
        <w:pStyle w:val="ListNumber"/>
        <w:spacing w:line="240" w:lineRule="auto"/>
        <w:ind w:left="720"/>
      </w:pPr>
      <w:r/>
      <w:hyperlink r:id="rId10">
        <w:r>
          <w:rPr>
            <w:color w:val="0000EE"/>
            <w:u w:val="single"/>
          </w:rPr>
          <w:t>https://www.capitalfm.com/news/tv-film/hunter-doohan-husband-fielder-jewett-tinder/</w:t>
        </w:r>
      </w:hyperlink>
      <w:r>
        <w:t xml:space="preserve"> - Hunter Doohan, known for his role in 'Wednesday', met his husband, Fielder Jewett, on Tinder in 2015. They became engaged in December 2020 and married in June 2022. The wedding was officiated by Doohan's co-star from 'Your Honor', Bryan Cranston. Doohan has been open about his sexuality since he was 18, and he credits fellow actor Jonathan Bailey for inspiring him to be open about his sexuality in the industry. (</w:t>
      </w:r>
      <w:hyperlink r:id="rId15">
        <w:r>
          <w:rPr>
            <w:color w:val="0000EE"/>
            <w:u w:val="single"/>
          </w:rPr>
          <w:t>capitalfm.com</w:t>
        </w:r>
      </w:hyperlink>
      <w:r>
        <w:t>)</w:t>
      </w:r>
      <w:r/>
    </w:p>
    <w:p>
      <w:pPr>
        <w:pStyle w:val="ListNumber"/>
        <w:spacing w:line="240" w:lineRule="auto"/>
        <w:ind w:left="720"/>
      </w:pPr>
      <w:r/>
      <w:hyperlink r:id="rId12">
        <w:r>
          <w:rPr>
            <w:color w:val="0000EE"/>
            <w:u w:val="single"/>
          </w:rPr>
          <w:t>https://www.capitalfm.com/news/tv-film/hunter-doohan-married-husband-fielder-jewett/</w:t>
        </w:r>
      </w:hyperlink>
      <w:r>
        <w:t xml:space="preserve"> - Hunter Doohan is married to Fielder Jewett. Based on their social media posts, Hunter and Fielder got engaged on December 31st, 2020. On June 17th, they shared some adorable photos from their wedding, which was officiated by Hunter’s 'Your Honor' co-star Bryan Cranston. (</w:t>
      </w:r>
      <w:hyperlink r:id="rId16">
        <w:r>
          <w:rPr>
            <w:color w:val="0000EE"/>
            <w:u w:val="single"/>
          </w:rPr>
          <w:t>capitalfm.com</w:t>
        </w:r>
      </w:hyperlink>
      <w:r>
        <w:t>)</w:t>
      </w:r>
      <w:r/>
    </w:p>
    <w:p>
      <w:pPr>
        <w:pStyle w:val="ListNumber"/>
        <w:spacing w:line="240" w:lineRule="auto"/>
        <w:ind w:left="720"/>
      </w:pPr>
      <w:r/>
      <w:hyperlink r:id="rId13">
        <w:r>
          <w:rPr>
            <w:color w:val="0000EE"/>
            <w:u w:val="single"/>
          </w:rPr>
          <w:t>https://www.bustle.com/entertainment/who-is-hunter-doohan-husband-fielder-jewett</w:t>
        </w:r>
      </w:hyperlink>
      <w:r>
        <w:t xml:space="preserve"> - Hunter Doohan married former film producer and current law student Fielder Jewett in June 2022. The ceremony was officiated by his 'Your Honor' co-star Bryan Cranston. Doohan and Jewett met on Tinder in 2015 and became engaged in December 2020. (</w:t>
      </w:r>
      <w:hyperlink r:id="rId17">
        <w:r>
          <w:rPr>
            <w:color w:val="0000EE"/>
            <w:u w:val="single"/>
          </w:rPr>
          <w:t>bustle.com</w:t>
        </w:r>
      </w:hyperlink>
      <w:r>
        <w:t>)</w:t>
      </w:r>
      <w:r/>
    </w:p>
    <w:p>
      <w:pPr>
        <w:pStyle w:val="ListNumber"/>
        <w:spacing w:line="240" w:lineRule="auto"/>
        <w:ind w:left="720"/>
      </w:pPr>
      <w:r/>
      <w:hyperlink r:id="rId14">
        <w:r>
          <w:rPr>
            <w:color w:val="0000EE"/>
            <w:u w:val="single"/>
          </w:rPr>
          <w:t>https://www.marriedceleb.com/fielder-jewett</w:t>
        </w:r>
      </w:hyperlink>
      <w:r>
        <w:t xml:space="preserve"> - Fielder Jewett is married to actor Hunter Doohan. The couple met on Tinder in 2015, became engaged in December 2020, and married in June 2022. The wedding was officiated by Doohan's 'Your Honor' co-star Bryan Cranston. (</w:t>
      </w:r>
      <w:hyperlink r:id="rId18">
        <w:r>
          <w:rPr>
            <w:color w:val="0000EE"/>
            <w:u w:val="single"/>
          </w:rPr>
          <w:t>marriedceleb.com</w:t>
        </w:r>
      </w:hyperlink>
      <w:r>
        <w:t>)</w:t>
      </w:r>
      <w:r/>
    </w:p>
    <w:p>
      <w:pPr>
        <w:pStyle w:val="ListNumber"/>
        <w:spacing w:line="240" w:lineRule="auto"/>
        <w:ind w:left="720"/>
      </w:pPr>
      <w:r/>
      <w:hyperlink r:id="rId19">
        <w:r>
          <w:rPr>
            <w:color w:val="0000EE"/>
            <w:u w:val="single"/>
          </w:rPr>
          <w:t>https://www.go2blog.com/2026/06/fielder-jewett/</w:t>
        </w:r>
      </w:hyperlink>
      <w:r>
        <w:t xml:space="preserve"> - Fielder Jewett, married to actor Hunter Doohan, transitioned from independent film production to law. The couple met on Tinder in 2015, became engaged in December 2020, and married in June 2022. The wedding was officiated by Doohan's 'Your Honor' co-star Bryan Cranston. (</w:t>
      </w:r>
      <w:hyperlink r:id="rId20">
        <w:r>
          <w:rPr>
            <w:color w:val="0000EE"/>
            <w:u w:val="single"/>
          </w:rPr>
          <w:t>go2blog.com</w:t>
        </w:r>
      </w:hyperlink>
      <w:r>
        <w:t>)</w:t>
      </w:r>
      <w:r/>
    </w:p>
    <w:p>
      <w:pPr>
        <w:pStyle w:val="ListNumber"/>
        <w:spacing w:line="240" w:lineRule="auto"/>
        <w:ind w:left="720"/>
      </w:pPr>
      <w:r/>
      <w:hyperlink r:id="rId11">
        <w:r>
          <w:rPr>
            <w:color w:val="0000EE"/>
            <w:u w:val="single"/>
          </w:rPr>
          <w:t>https://www.thepinknews.com/2025/08/12/gay-wednesday-hunter-doohan-tyler-galpin/</w:t>
        </w:r>
      </w:hyperlink>
      <w:r>
        <w:t xml:space="preserve"> - Hunter Doohan, known for his role as Tyler Galpin in 'Wednesday', felt he had to 'hide' his sexuality early in his career. He archived photos of his now-husband, Fielder Jewett, from Instagram during auditions for 'Your Honor' in 2019. Doohan has been open about his sexuality since he was 18 and credits fellow actor Jonathan Bailey for inspiring him to be open about his sexuality in the industry. (</w:t>
      </w:r>
      <w:hyperlink r:id="rId21">
        <w:r>
          <w:rPr>
            <w:color w:val="0000EE"/>
            <w:u w:val="single"/>
          </w:rPr>
          <w:t>thepinknews.com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hunter-doohan-says-hes-not-avoiding-queer-roles-ive-auditioned-for-them/" TargetMode="External"/><Relationship Id="rId10" Type="http://schemas.openxmlformats.org/officeDocument/2006/relationships/hyperlink" Target="https://www.capitalfm.com/news/tv-film/hunter-doohan-husband-fielder-jewett-tinder/" TargetMode="External"/><Relationship Id="rId11" Type="http://schemas.openxmlformats.org/officeDocument/2006/relationships/hyperlink" Target="https://www.thepinknews.com/2025/08/12/gay-wednesday-hunter-doohan-tyler-galpin/" TargetMode="External"/><Relationship Id="rId12" Type="http://schemas.openxmlformats.org/officeDocument/2006/relationships/hyperlink" Target="https://www.capitalfm.com/news/tv-film/hunter-doohan-married-husband-fielder-jewett/" TargetMode="External"/><Relationship Id="rId13" Type="http://schemas.openxmlformats.org/officeDocument/2006/relationships/hyperlink" Target="https://www.bustle.com/entertainment/who-is-hunter-doohan-husband-fielder-jewett" TargetMode="External"/><Relationship Id="rId14" Type="http://schemas.openxmlformats.org/officeDocument/2006/relationships/hyperlink" Target="https://www.marriedceleb.com/fielder-jewett" TargetMode="External"/><Relationship Id="rId15" Type="http://schemas.openxmlformats.org/officeDocument/2006/relationships/hyperlink" Target="https://www.capitalfm.com/news/tv-film/wednesday/hunter-doohan-husband-fielder-jewett-tinder/?utm_source=openai" TargetMode="External"/><Relationship Id="rId16" Type="http://schemas.openxmlformats.org/officeDocument/2006/relationships/hyperlink" Target="https://www.capitalfm.com/news/tv-film/hunter-doohan/married-husband-fielder-jewett/?utm_source=openai" TargetMode="External"/><Relationship Id="rId17" Type="http://schemas.openxmlformats.org/officeDocument/2006/relationships/hyperlink" Target="https://www.bustle.com/entertainment/who-is-hunter-doohan-husband-fielder-jewett?utm_source=openai" TargetMode="External"/><Relationship Id="rId18" Type="http://schemas.openxmlformats.org/officeDocument/2006/relationships/hyperlink" Target="https://www.marriedceleb.com/fielder-jewett?utm_source=openai" TargetMode="External"/><Relationship Id="rId19" Type="http://schemas.openxmlformats.org/officeDocument/2006/relationships/hyperlink" Target="https://www.go2blog.com/2026/06/fielder-jewett/" TargetMode="External"/><Relationship Id="rId20" Type="http://schemas.openxmlformats.org/officeDocument/2006/relationships/hyperlink" Target="https://www.go2blog.com/2026/06/fielder-jewett/?utm_source=openai" TargetMode="External"/><Relationship Id="rId21" Type="http://schemas.openxmlformats.org/officeDocument/2006/relationships/hyperlink" Target="https://www.thepinknews.com/2025/08/12/gay-wednesday-hunter-doohan-tyler-galpi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