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Surrey Pride Festival Moments and Why Community Pride Matters in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families flocked to Central City plaza as Surrey’s 27th annual Pride festival filled the air with music, colour and conversation , a free, all-ages celebration that brought vendors, politicians and performers together to show why inclusion still matters in this fast-growing city.</w:t>
      </w:r>
      <w:r/>
    </w:p>
    <w:p>
      <w:r/>
      <w:r>
        <w:t>Essential Takeaways</w:t>
      </w:r>
      <w:r/>
      <w:r/>
    </w:p>
    <w:p>
      <w:pPr>
        <w:pStyle w:val="ListBullet"/>
        <w:spacing w:line="240" w:lineRule="auto"/>
        <w:ind w:left="720"/>
      </w:pPr>
      <w:r/>
      <w:r>
        <w:rPr>
          <w:b/>
        </w:rPr>
        <w:t>Big turnout:</w:t>
      </w:r>
      <w:r>
        <w:t xml:space="preserve"> Hundreds packed the plaza outside Central City mall for Surrey Pride’s 27th year, enjoying a lively, family-friendly atmosphere.</w:t>
      </w:r>
      <w:r/>
    </w:p>
    <w:p>
      <w:pPr>
        <w:pStyle w:val="ListBullet"/>
        <w:spacing w:line="240" w:lineRule="auto"/>
        <w:ind w:left="720"/>
      </w:pPr>
      <w:r/>
      <w:r>
        <w:rPr>
          <w:b/>
        </w:rPr>
        <w:t>Local flavour:</w:t>
      </w:r>
      <w:r>
        <w:t xml:space="preserve"> Over 60 vendors included small businesses, community groups and political booths, creating a bustling market feel and plenty of resources.</w:t>
      </w:r>
      <w:r/>
    </w:p>
    <w:p>
      <w:pPr>
        <w:pStyle w:val="ListBullet"/>
        <w:spacing w:line="240" w:lineRule="auto"/>
        <w:ind w:left="720"/>
      </w:pPr>
      <w:r/>
      <w:r>
        <w:rPr>
          <w:b/>
        </w:rPr>
        <w:t>Performances and speeches:</w:t>
      </w:r>
      <w:r>
        <w:t xml:space="preserve"> Drag shows, live music and speeches from municipal, provincial and federal politicians gave the day both celebratory and civic gravitas.</w:t>
      </w:r>
      <w:r/>
    </w:p>
    <w:p>
      <w:pPr>
        <w:pStyle w:val="ListBullet"/>
        <w:spacing w:line="240" w:lineRule="auto"/>
        <w:ind w:left="720"/>
      </w:pPr>
      <w:r/>
      <w:r>
        <w:rPr>
          <w:b/>
        </w:rPr>
        <w:t>Cultural opening:</w:t>
      </w:r>
      <w:r>
        <w:t xml:space="preserve"> A Kwantlen First Nation elder opened the festival with a community-forward reflection, grounding the event in local Indigenous presence.</w:t>
      </w:r>
      <w:r/>
    </w:p>
    <w:p>
      <w:pPr>
        <w:pStyle w:val="ListBullet"/>
        <w:spacing w:line="240" w:lineRule="auto"/>
        <w:ind w:left="720"/>
      </w:pPr>
      <w:r/>
      <w:r>
        <w:rPr>
          <w:b/>
        </w:rPr>
        <w:t>Free and accessible:</w:t>
      </w:r>
      <w:r>
        <w:t xml:space="preserve"> The festival ran noon to 7pm with free admission, making it easy for families and curious newcomers to drop in and join.</w:t>
      </w:r>
      <w:r/>
      <w:r/>
    </w:p>
    <w:p>
      <w:pPr>
        <w:pStyle w:val="Heading2"/>
      </w:pPr>
      <w:r>
        <w:t>A bright, noisy plaza , community on full display</w:t>
      </w:r>
      <w:r/>
    </w:p>
    <w:p>
      <w:r/>
      <w:r>
        <w:t>The strongest image from the day was simple and joyful: a plaza filled with people chatting, kids skipping past rainbow bunting and music spilling out from the stage. Photographs from the festival captured performers like Carrie Dawn and The Lucid Fairy in full flight, while vendors handed out everything from popsicles to pamphlets. It felt like a summer fair with a purpose.</w:t>
      </w:r>
      <w:r/>
    </w:p>
    <w:p>
      <w:r/>
      <w:r>
        <w:t>Organisers have been clear that accessibility and visibility are priorities, so keeping the event free and central was no accident. According to local community listings, Surrey Pride aims to be an inclusive hub where people can both celebrate and access support , which explains the mix of entertainment and resource tents on site. If you’re thinking of going next year, arrive early for shade and the best vendor picks.</w:t>
      </w:r>
      <w:r/>
    </w:p>
    <w:p>
      <w:pPr>
        <w:pStyle w:val="Heading2"/>
      </w:pPr>
      <w:r>
        <w:t>Politics on the plaza: why elected officials showed up</w:t>
      </w:r>
      <w:r/>
    </w:p>
    <w:p>
      <w:r/>
      <w:r>
        <w:t>This year’s festival attracted an unusually wide political presence, from Surrey’s mayor to MLAs and MPs. Their speeches reiterated a message you could hear in the crowd: belonging matters. City leaders used the platform to highlight local policy positions and to show visible solidarity, while federal and provincial representatives echoed similar support.</w:t>
      </w:r>
      <w:r/>
    </w:p>
    <w:p>
      <w:r/>
      <w:r>
        <w:t>That presence is part reassurance and part outreach. For attendees, it offered a chance to ask questions and make voices heard. For politicians, it’s a reminder that Pride is both celebration and civic engagement. If you want to meet a councillor or voice a local concern, a community festival like this is a practical place to be heard.</w:t>
      </w:r>
      <w:r/>
    </w:p>
    <w:p>
      <w:pPr>
        <w:pStyle w:val="Heading2"/>
      </w:pPr>
      <w:r>
        <w:t>Roots and ritual: how the festival opens with respect</w:t>
      </w:r>
      <w:r/>
    </w:p>
    <w:p>
      <w:r/>
      <w:r>
        <w:t>Early in the programme, Kwantlen First Nation Elder Kevin Kelly opened the festival with a reflective message that framed the day as a communal feast. The ceremony reminded people that public celebrations sit alongside local traditions, and that reconciliation and inclusion can coexist in shared civic spaces.</w:t>
      </w:r>
      <w:r/>
    </w:p>
    <w:p>
      <w:r/>
      <w:r>
        <w:t>That opening sets a tone: fun doesn’t exclude thoughtfulness. Organisers have been building ties with local Indigenous communities and service providers, which makes the festival feel more grounded than a standard street fair. It’s a useful model for how events can balance entertainment with respect for place and history.</w:t>
      </w:r>
      <w:r/>
    </w:p>
    <w:p>
      <w:pPr>
        <w:pStyle w:val="Heading2"/>
      </w:pPr>
      <w:r>
        <w:t>Vendors, services and small-business energy</w:t>
      </w:r>
      <w:r/>
    </w:p>
    <w:p>
      <w:r/>
      <w:r>
        <w:t>With more than 60 stalls, the vendor row was a microcosm of Surrey’s civic life , artisans, local charities, health and social services, and political parties all mixing under colourful canopies. It’s the sort of setup that turns a day out into useful discovery: you could buy a handcrafted pin, sign up for a support group, and pick up information about council services all within a few steps.</w:t>
      </w:r>
      <w:r/>
    </w:p>
    <w:p>
      <w:r/>
      <w:r>
        <w:t>For small businesses, Pride is also a chance to connect directly with customers who appreciate values-driven commerce. If you’re a vendor considering joining next year, think about visibility (corner spots fill fast), shade for hot days, and quick giveaways that draw people in without creating waste.</w:t>
      </w:r>
      <w:r/>
    </w:p>
    <w:p>
      <w:pPr>
        <w:pStyle w:val="Heading2"/>
      </w:pPr>
      <w:r>
        <w:t>What this festival means going forward</w:t>
      </w:r>
      <w:r/>
    </w:p>
    <w:p>
      <w:r/>
      <w:r>
        <w:t>Surrey Pride’s mix of music, markets and civic voices shows how local festivals now balance celebration with service and politics. Attendance and high-profile participation suggest the event is a bellwether for community sentiment , visible, noisy and not afraid to hold space for both joy and tough conversations.</w:t>
      </w:r>
      <w:r/>
    </w:p>
    <w:p>
      <w:r/>
      <w:r>
        <w:t>If you missed it this year, mark your diary: these events are free, family-friendly and a good way to map who’s doing what in the city. It’s a small ritual with a big social payoff , communities that celebrate together are more likely to listen to each other afterwards.</w:t>
      </w:r>
      <w:r/>
    </w:p>
    <w:p>
      <w:r/>
      <w:r>
        <w:t>It's a small change that can make every celebration feel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9">
        <w:r>
          <w:rPr>
            <w:color w:val="0000EE"/>
            <w:u w:val="single"/>
          </w:rPr>
          <w:t>[1]</w:t>
        </w:r>
      </w:hyperlink>
      <w:r>
        <w:t xml:space="preserve">, </w:t>
      </w:r>
      <w:hyperlink r:id="rId14">
        <w:r>
          <w:rPr>
            <w:color w:val="0000EE"/>
            <w:u w:val="single"/>
          </w:rPr>
          <w:t>[5]</w:t>
        </w:r>
      </w:hyperlink>
      <w:r>
        <w:t xml:space="preserve">- Paragraph 5: </w:t>
      </w:r>
      <w:hyperlink r:id="rId12">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https://peacearchnews.com/2026/06/20/surrey-pride-festival-celebrates-community-and-inclusion/</w:t>
        </w:r>
      </w:hyperlink>
      <w:r>
        <w:t xml:space="preserve"> - Please view link - unable to able to access data</w:t>
      </w:r>
      <w:r/>
    </w:p>
    <w:p>
      <w:pPr>
        <w:pStyle w:val="ListNumber"/>
        <w:spacing w:line="240" w:lineRule="auto"/>
        <w:ind w:left="720"/>
      </w:pPr>
      <w:r/>
      <w:hyperlink r:id="rId10">
        <w:r>
          <w:rPr>
            <w:color w:val="0000EE"/>
            <w:u w:val="single"/>
          </w:rPr>
          <w:t>https://surreycitizen.com/surrey-pride-set-to-roll-as-organizers-shake-off-vandalism/</w:t>
        </w:r>
      </w:hyperlink>
      <w:r>
        <w:t xml:space="preserve"> - The 27th annual Surrey Pride Festival is set to take place on June 20, 2026, at Central City Plaza in Surrey. The event will feature drag performances, DJ sets, and other local artists. Attendees can also enjoy artisan vendors and a kids' fun zone with various activities. The festival is part of a community-wide celebration of Pride, including a poster contest with over 100 entries from students. Previous festivals have attracted crowds exceeding 3,000 attendees. The full schedule and list of sponsors are available on Surrey Pride's website.</w:t>
      </w:r>
      <w:r/>
    </w:p>
    <w:p>
      <w:pPr>
        <w:pStyle w:val="ListNumber"/>
        <w:spacing w:line="240" w:lineRule="auto"/>
        <w:ind w:left="720"/>
      </w:pPr>
      <w:r/>
      <w:hyperlink r:id="rId11">
        <w:r>
          <w:rPr>
            <w:color w:val="0000EE"/>
            <w:u w:val="single"/>
          </w:rPr>
          <w:t>https://www.todocanada.ca/city/vancouver/event/surrey-pride-festival/</w:t>
        </w:r>
      </w:hyperlink>
      <w:r>
        <w:t xml:space="preserve"> - The Surrey Pride Festival is scheduled for June 20, 2026, at Central City Mall Plaza in Surrey. The event is free and open to the public, featuring a variety of activities throughout the day. The schedule includes an opening ceremony, drag entertainment, DJ performances, a music showcase, and a dance party. The venue is accessible by public transit, and a map is provided for attendees. The festival aims to celebrate and support the LGBTQ+ community in Surrey.</w:t>
      </w:r>
      <w:r/>
    </w:p>
    <w:p>
      <w:pPr>
        <w:pStyle w:val="ListNumber"/>
        <w:spacing w:line="240" w:lineRule="auto"/>
        <w:ind w:left="720"/>
      </w:pPr>
      <w:r/>
      <w:hyperlink r:id="rId13">
        <w:r>
          <w:rPr>
            <w:color w:val="0000EE"/>
            <w:u w:val="single"/>
          </w:rPr>
          <w:t>https://bcgreens.ca/event/saturday-june-20th-surrey-pride-festival/</w:t>
        </w:r>
      </w:hyperlink>
      <w:r>
        <w:t xml:space="preserve"> - The BC Green Party will host a booth at the 2026 Surrey Pride Festival on Saturday, June 20th, from 12:00 pm to 7:00 pm at Central City Plaza. The party invites members of the public to connect and share their concerns. Volunteers are encouraged to sign up for available shifts. The event is free and family-friendly, aiming to engage with the community and listen to the issues that matter most to them.</w:t>
      </w:r>
      <w:r/>
    </w:p>
    <w:p>
      <w:pPr>
        <w:pStyle w:val="ListNumber"/>
        <w:spacing w:line="240" w:lineRule="auto"/>
        <w:ind w:left="720"/>
      </w:pPr>
      <w:r/>
      <w:hyperlink r:id="rId14">
        <w:r>
          <w:rPr>
            <w:color w:val="0000EE"/>
            <w:u w:val="single"/>
          </w:rPr>
          <w:t>https://www.surrey.ca/news-events/news/pride-month</w:t>
        </w:r>
      </w:hyperlink>
      <w:r>
        <w:t xml:space="preserve"> - In recognition of Pride Month, the City of Surrey is highlighting stories and collections through its communication channels. From June 22 to June 28, the Civic Plaza will be illuminated in rainbow colours to honour Pride Month. The city is also sharing curated Pride reading lists from Surrey Libraries for adults, teens, and children, aiming to celebrate and support the LGBTQ2IA+ community throughout the month.</w:t>
      </w:r>
      <w:r/>
    </w:p>
    <w:p>
      <w:pPr>
        <w:pStyle w:val="ListNumber"/>
        <w:spacing w:line="240" w:lineRule="auto"/>
        <w:ind w:left="720"/>
      </w:pPr>
      <w:r/>
      <w:hyperlink r:id="rId12">
        <w:r>
          <w:rPr>
            <w:color w:val="0000EE"/>
            <w:u w:val="single"/>
          </w:rPr>
          <w:t>https://surreypride.ca/wp-content/uploads/2026/02/Official-2026-Sponsorship-Package.pdf</w:t>
        </w:r>
      </w:hyperlink>
      <w:r>
        <w:t xml:space="preserve"> - The Surrey Pride Society has released the official sponsorship package for the 27th Surrey Pride Festival, scheduled for June 20, 2026, at Central City Mall Plaza. The package outlines opportunities for businesses and organizations to support the event, including various sponsorship levels and benefits. The festival aims to increase the visibility and diversity of the 2SLGBTQIA+ communities in Surrey and enhance the accessibility of the event itself.</w:t>
      </w:r>
      <w:r/>
    </w:p>
    <w:p>
      <w:pPr>
        <w:pStyle w:val="ListNumber"/>
        <w:spacing w:line="240" w:lineRule="auto"/>
        <w:ind w:left="720"/>
      </w:pPr>
      <w:r/>
      <w:hyperlink r:id="rId15">
        <w:r>
          <w:rPr>
            <w:color w:val="0000EE"/>
            <w:u w:val="single"/>
          </w:rPr>
          <w:t>https://www.surreytreelighting.ca/about/get-involved</w:t>
        </w:r>
      </w:hyperlink>
      <w:r>
        <w:t xml:space="preserve"> - The Surrey Tree Lighting Festival is seeking vendors, corporate and non-profit exhibitors, sponsors, and performers for its upcoming event. Applications for vendors and exhibitors will open on August 15, 2026, and close on September 29, 2026. Sponsors are invited to partner with the City of Surrey to raise awareness of their organizations within the community. Performers are encouraged to apply to showcase their talents at the festival, with applications opening on August 15, 2026, and closing on September 29, 2026.</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eacearchnews.com/2026/06/20/surrey-pride-festival-celebrates-community-and-inclusion/" TargetMode="External"/><Relationship Id="rId10" Type="http://schemas.openxmlformats.org/officeDocument/2006/relationships/hyperlink" Target="https://surreycitizen.com/surrey-pride-set-to-roll-as-organizers-shake-off-vandalism/" TargetMode="External"/><Relationship Id="rId11" Type="http://schemas.openxmlformats.org/officeDocument/2006/relationships/hyperlink" Target="https://www.todocanada.ca/city/vancouver/event/surrey-pride-festival/" TargetMode="External"/><Relationship Id="rId12" Type="http://schemas.openxmlformats.org/officeDocument/2006/relationships/hyperlink" Target="https://surreypride.ca/wp-content/uploads/2026/02/Official-2026-Sponsorship-Package.pdf" TargetMode="External"/><Relationship Id="rId13" Type="http://schemas.openxmlformats.org/officeDocument/2006/relationships/hyperlink" Target="https://bcgreens.ca/event/saturday-june-20th-surrey-pride-festival/" TargetMode="External"/><Relationship Id="rId14" Type="http://schemas.openxmlformats.org/officeDocument/2006/relationships/hyperlink" Target="https://www.surrey.ca/news-events/news/pride-month" TargetMode="External"/><Relationship Id="rId15" Type="http://schemas.openxmlformats.org/officeDocument/2006/relationships/hyperlink" Target="https://www.surreytreelighting.ca/about/get-involv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