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Sapphic Reads and Happy Queer News: Weekend Book Picks and Community Cheers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feel-good sapphic book news this weekend as I Heart Sapphfic rounds up author selfies, 20 bargain books, a Guess the Author reveal and heartwarming queer stories , a handy, cheerful directory for readers seeking woman-loving-woman fiction and upbeat community moments.</w:t>
      </w:r>
      <w:r/>
    </w:p>
    <w:p>
      <w:r/>
      <w:r>
        <w:t>Essential Takeaways</w:t>
      </w:r>
      <w:r/>
      <w:r/>
    </w:p>
    <w:p>
      <w:pPr>
        <w:pStyle w:val="ListBullet"/>
        <w:spacing w:line="240" w:lineRule="auto"/>
        <w:ind w:left="720"/>
      </w:pPr>
      <w:r/>
      <w:r>
        <w:rPr>
          <w:b/>
        </w:rPr>
        <w:t>Author reveal:</w:t>
      </w:r>
      <w:r>
        <w:t xml:space="preserve"> Kate Merrill is this week’s Guess the Author, known for romantic suspense and new Red Calendar mystery series.</w:t>
      </w:r>
      <w:r/>
    </w:p>
    <w:p>
      <w:pPr>
        <w:pStyle w:val="ListBullet"/>
        <w:spacing w:line="240" w:lineRule="auto"/>
        <w:ind w:left="720"/>
      </w:pPr>
      <w:r/>
      <w:r>
        <w:rPr>
          <w:b/>
        </w:rPr>
        <w:t>Featured read:</w:t>
      </w:r>
      <w:r>
        <w:t xml:space="preserve"> Lost Girls Club by Kate Merrill blends cold-case detective work with a sultry romance and tense mystery.</w:t>
      </w:r>
      <w:r/>
    </w:p>
    <w:p>
      <w:pPr>
        <w:pStyle w:val="ListBullet"/>
        <w:spacing w:line="240" w:lineRule="auto"/>
        <w:ind w:left="720"/>
      </w:pPr>
      <w:r/>
      <w:r>
        <w:rPr>
          <w:b/>
        </w:rPr>
        <w:t>Author snapshots:</w:t>
      </w:r>
      <w:r>
        <w:t xml:space="preserve"> Ashleigh Martin’s Siren’s Last Song and Donna Jay’s Caturday photo put faces , and cats , to favourite sapphic voices.</w:t>
      </w:r>
      <w:r/>
    </w:p>
    <w:p>
      <w:pPr>
        <w:pStyle w:val="ListBullet"/>
        <w:spacing w:line="240" w:lineRule="auto"/>
        <w:ind w:left="720"/>
      </w:pPr>
      <w:r/>
      <w:r>
        <w:rPr>
          <w:b/>
        </w:rPr>
        <w:t>Sales alert:</w:t>
      </w:r>
      <w:r>
        <w:t xml:space="preserve"> Twenty sapphic titles are on sale (prices vary by store and country), so double-check before you buy.</w:t>
      </w:r>
      <w:r/>
    </w:p>
    <w:p>
      <w:pPr>
        <w:pStyle w:val="ListBullet"/>
        <w:spacing w:line="240" w:lineRule="auto"/>
        <w:ind w:left="720"/>
      </w:pPr>
      <w:r/>
      <w:r>
        <w:rPr>
          <w:b/>
        </w:rPr>
        <w:t>Good-news roundup:</w:t>
      </w:r>
      <w:r>
        <w:t xml:space="preserve"> Pride displays, celebrity charity moves, and joyful queer announcements brighten the week.</w:t>
      </w:r>
      <w:r/>
      <w:r/>
    </w:p>
    <w:p>
      <w:pPr>
        <w:pStyle w:val="Heading2"/>
      </w:pPr>
      <w:r>
        <w:t>Why this weekend roundup matters , a cheerful counterpoint to doomscrolling</w:t>
      </w:r>
      <w:r/>
    </w:p>
    <w:p>
      <w:r/>
      <w:r>
        <w:t>Weekend reading lists feel like tiny islands of calm, and I Heart Sapphfic’s Saturday roundup aims to be exactly that, full of visual touches and upbeat news. The post leads with author selfies , a simple, human detail that makes books feel like conversations rather than transactions. For many readers, seeing a cosy writer-and-cat photo is the sensory nudge you need to reach for a title. Check the featured books if you want something that feels like a hug and a mystery rolled into one.</w:t>
      </w:r>
      <w:r/>
    </w:p>
    <w:p>
      <w:pPr>
        <w:pStyle w:val="Heading2"/>
      </w:pPr>
      <w:r>
        <w:t>Meet Kate Merrill: from galleries to gritty mysteries</w:t>
      </w:r>
      <w:r/>
    </w:p>
    <w:p>
      <w:r/>
      <w:r>
        <w:t>Kate Merrill, revealed as this week’s Guess the Author, has a background that reads like a novel in itself , art gallery owner, BFA-trained sculptor, and a novelist who migrated from mainstream M/F romantic suspense to W/W stories in 2017. Her new title, Lost Girls Club, sends a weary detective into a cold case with a pulsing emotional core. The tale’s mix of investigative grit, Southern settings and a rekindled romance shows why some readers savour suspense wrapped in sapphic intimacy. If you like procedural beats with tender romantic tension, this is one to try.</w:t>
      </w:r>
      <w:r/>
    </w:p>
    <w:p>
      <w:pPr>
        <w:pStyle w:val="Heading2"/>
      </w:pPr>
      <w:r>
        <w:t>Author selfies and Caturday: why the community loves behind-the-scenes moments</w:t>
      </w:r>
      <w:r/>
    </w:p>
    <w:p>
      <w:r/>
      <w:r>
        <w:t>Small, everyday images , Ashleigh Martin holding Siren’s Last Song, Donna Jay’s cat Riley , do a lot of heavy lifting for reader connection. They remind us that writers have pets, messy desks and day jobs, and that those details often seep into the stories we love. These visual snippets also help new readers spot authors whose tastes might match their own. If a writer’s Instagram or website feels inviting, that’s often a good sign their books will be too.</w:t>
      </w:r>
      <w:r/>
    </w:p>
    <w:p>
      <w:pPr>
        <w:pStyle w:val="Heading2"/>
      </w:pPr>
      <w:r>
        <w:t>Hunting bargains: 20 sapphic books on sale and how to shop smart</w:t>
      </w:r>
      <w:r/>
    </w:p>
    <w:p>
      <w:r/>
      <w:r>
        <w:t>The roundup flags twenty discounted titles, but sale prices can vanish fast and vary by country. Amazon sometimes alters permafree listings outside the US, so double-check regional stores like Kobo, Barnes &amp; Noble, or local retailers before you click. Practical tip: add a book to your wishlist or basket and check price history apps or browser extensions if you want to confirm a true bargain. And remember: a book on sale today might be full price tomorrow, so act if you love the premise.</w:t>
      </w:r>
      <w:r/>
    </w:p>
    <w:p>
      <w:pPr>
        <w:pStyle w:val="Heading2"/>
      </w:pPr>
      <w:r>
        <w:t>The good-news column: queer wins and feel-good headlines this week</w:t>
      </w:r>
      <w:r/>
    </w:p>
    <w:p>
      <w:r/>
      <w:r>
        <w:t>Alongside book picks, the post curates joyous queer news , from Pride-coloured steps at St. Pete City Hall to a celebrity launching a charity protecting trans and LGBTQ+ rights. There are feel-good human moments too: teachers turning slurs into learning tools, couples defying online hate with triumphant baby announcements, and viral animal antics that remind us to laugh. These snippets function as small emotional boosts, perfect for pairing with an afternoon read.</w:t>
      </w:r>
      <w:r/>
    </w:p>
    <w:p>
      <w:pPr>
        <w:pStyle w:val="Heading2"/>
      </w:pPr>
      <w:r>
        <w:t>How to pick your next sapphic read from a roundup like this</w:t>
      </w:r>
      <w:r/>
    </w:p>
    <w:p>
      <w:r/>
      <w:r>
        <w:t>Start with mood: want cosy romance, gritty suspense, or a slow-burn procedural? Use author notes to match tastes , gallery owners and artists often write sensory, place-rich fiction, while former romantic-suspense writers tend toward twisty plots. Size matters: short novellas are great for an evening, series starters are better if you want to binge. Finally, check reader reviews and sample the first chapter on retailer pages before committing.</w:t>
      </w:r>
      <w:r/>
    </w:p>
    <w:p>
      <w:r/>
      <w:r>
        <w:t>It’s a small change that can make your weekend reading feel warmer and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https://iheartsapphfic.com/2026/06/20/june-20-edition-ashleigh-martin-20-books-on-sale-guess-the-author-reveal-caturday-and-more/</w:t>
        </w:r>
      </w:hyperlink>
      <w:r>
        <w:t xml:space="preserve"> - Please view link - unable to able to access data</w:t>
      </w:r>
      <w:r/>
    </w:p>
    <w:p>
      <w:pPr>
        <w:pStyle w:val="ListNumber"/>
        <w:spacing w:line="240" w:lineRule="auto"/>
        <w:ind w:left="720"/>
      </w:pPr>
      <w:r/>
      <w:hyperlink r:id="rId10">
        <w:r>
          <w:rPr>
            <w:color w:val="0000EE"/>
            <w:u w:val="single"/>
          </w:rPr>
          <w:t>https://ashleighmartin.com/</w:t>
        </w:r>
      </w:hyperlink>
      <w:r>
        <w:t xml:space="preserve"> - Ashleigh Martin is a writer, librarian, and cat enthusiast. Her debut novel, 'Siren's Last Song', is a sapphic fantasy set in the underwater kingdom of Merelani. The story follows Avarie, the king's twin sister, who transforms into a human to avenge her brother's death. The novel explores themes of grief, responsibility, and forbidden love. Ashleigh is also a Martha's Vineyard Institute of Creative Writing Fellow and a participant in the We Need Diverse Books Black Creatives Workshop.</w:t>
      </w:r>
      <w:r/>
    </w:p>
    <w:p>
      <w:pPr>
        <w:pStyle w:val="ListNumber"/>
        <w:spacing w:line="240" w:lineRule="auto"/>
        <w:ind w:left="720"/>
      </w:pPr>
      <w:r/>
      <w:hyperlink r:id="rId11">
        <w:r>
          <w:rPr>
            <w:color w:val="0000EE"/>
            <w:u w:val="single"/>
          </w:rPr>
          <w:t>https://www.barnesandnoble.com/w/sirens-last-song-ashleigh-martin/1149949989</w:t>
        </w:r>
      </w:hyperlink>
      <w:r>
        <w:t xml:space="preserve"> - Barnes &amp; Noble offers 'Siren's Last Song' by Ashleigh Martin, a sapphic fantasy novel. The story is set in the peaceful underwater kingdom of Merelani, which is disrupted when the newly crowned MerKing is murdered by a human poacher. Avarie, the king's twin sister, is transformed into a human to find the killer and avenge his death. The novel delves into themes of grief, responsibility, and forbidden love. Available in paperback and eBook formats.</w:t>
      </w:r>
      <w:r/>
    </w:p>
    <w:p>
      <w:pPr>
        <w:pStyle w:val="ListNumber"/>
        <w:spacing w:line="240" w:lineRule="auto"/>
        <w:ind w:left="720"/>
      </w:pPr>
      <w:r/>
      <w:hyperlink r:id="rId12">
        <w:r>
          <w:rPr>
            <w:color w:val="0000EE"/>
            <w:u w:val="single"/>
          </w:rPr>
          <w:t>https://www.ebook.de/de/product/53138211/ashleigh_martin_siren_s_last_song.html</w:t>
        </w:r>
      </w:hyperlink>
      <w:r>
        <w:t xml:space="preserve"> - Ebook.de provides 'Siren's Last Song' by Ashleigh Martin, a sapphic fantasy novel. The narrative follows Avarie, the king's twin sister, who is transformed into a human to avenge her brother's death. The story explores themes of grief, responsibility, and forbidden love. The eBook is available for pre-order and is scheduled for release on April 28, 2026. The novel is recommended for readers aged 16 and above.</w:t>
      </w:r>
      <w:r/>
    </w:p>
    <w:p>
      <w:pPr>
        <w:pStyle w:val="ListNumber"/>
        <w:spacing w:line="240" w:lineRule="auto"/>
        <w:ind w:left="720"/>
      </w:pPr>
      <w:r/>
      <w:hyperlink r:id="rId13">
        <w:r>
          <w:rPr>
            <w:color w:val="0000EE"/>
            <w:u w:val="single"/>
          </w:rPr>
          <w:t>https://www.adlibris.com/fi/kirja/sirens-last-song-9798994299715</w:t>
        </w:r>
      </w:hyperlink>
      <w:r>
        <w:t xml:space="preserve"> - Adlibris offers 'Siren's Last Song' by Ashleigh Martin, a sapphic fantasy novel. The story is set in the underwater kingdom of Merelani, which is disrupted when the newly crowned MerKing is murdered by a human poacher. Avarie, the king's twin sister, is transformed into a human to find the killer and avenge his death. The novel delves into themes of grief, responsibility, and forbidden love. Available in eBook format.</w:t>
      </w:r>
      <w:r/>
    </w:p>
    <w:p>
      <w:pPr>
        <w:pStyle w:val="ListNumber"/>
        <w:spacing w:line="240" w:lineRule="auto"/>
        <w:ind w:left="720"/>
      </w:pPr>
      <w:r/>
      <w:hyperlink r:id="rId14">
        <w:r>
          <w:rPr>
            <w:color w:val="0000EE"/>
            <w:u w:val="single"/>
          </w:rPr>
          <w:t>https://www.kobo.com/jp/ja/ebook/siren-s-last-song</w:t>
        </w:r>
      </w:hyperlink>
      <w:r>
        <w:t xml:space="preserve"> - Kobo Japan provides 'Siren's Last Song' by Ashleigh Martin, a sapphic fantasy novel. The narrative follows Avarie, the king's twin sister, who is transformed into a human to avenge her brother's death. The story explores themes of grief, responsibility, and forbidden love. The eBook is available for purchase in Japan.</w:t>
      </w:r>
      <w:r/>
    </w:p>
    <w:p>
      <w:pPr>
        <w:pStyle w:val="ListNumber"/>
        <w:spacing w:line="240" w:lineRule="auto"/>
        <w:ind w:left="720"/>
      </w:pPr>
      <w:r/>
      <w:hyperlink r:id="rId15">
        <w:r>
          <w:rPr>
            <w:color w:val="0000EE"/>
            <w:u w:val="single"/>
          </w:rPr>
          <w:t>https://www.bol.com/nl/nl/p/siren-s-last-song/9300000255920740/</w:t>
        </w:r>
      </w:hyperlink>
      <w:r>
        <w:t xml:space="preserve"> - Bol.com offers 'Siren's Last Song' by Ashleigh Martin, a sapphic fantasy novel. The story is set in the underwater kingdom of Merelani, which is disrupted when the newly crowned MerKing is murdered by a human poacher. Avarie, the king's twin sister, is transformed into a human to find the killer and avenge his death. The novel delves into themes of grief, responsibility, and forbidden love. Available in eBook format.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heartsapphfic.com/2026/06/20/june-20-edition-ashleigh-martin-20-books-on-sale-guess-the-author-reveal-caturday-and-more/" TargetMode="External"/><Relationship Id="rId10" Type="http://schemas.openxmlformats.org/officeDocument/2006/relationships/hyperlink" Target="https://ashleighmartin.com/" TargetMode="External"/><Relationship Id="rId11" Type="http://schemas.openxmlformats.org/officeDocument/2006/relationships/hyperlink" Target="https://www.barnesandnoble.com/w/sirens-last-song-ashleigh-martin/1149949989" TargetMode="External"/><Relationship Id="rId12" Type="http://schemas.openxmlformats.org/officeDocument/2006/relationships/hyperlink" Target="https://www.ebook.de/de/product/53138211/ashleigh_martin_siren_s_last_song.html" TargetMode="External"/><Relationship Id="rId13" Type="http://schemas.openxmlformats.org/officeDocument/2006/relationships/hyperlink" Target="https://www.adlibris.com/fi/kirja/sirens-last-song-9798994299715" TargetMode="External"/><Relationship Id="rId14" Type="http://schemas.openxmlformats.org/officeDocument/2006/relationships/hyperlink" Target="https://www.kobo.com/jp/ja/ebook/siren-s-last-song" TargetMode="External"/><Relationship Id="rId15" Type="http://schemas.openxmlformats.org/officeDocument/2006/relationships/hyperlink" Target="https://www.bol.com/nl/nl/p/siren-s-last-song/93000002559207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