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Weekend Picks: Juneteenth Parade, Pride Parties,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social butterflies are heading back into the streets , this weekend San Francisco serves up Juneteenth marches, Pride nights, and one last Mission pasta send-off, all against the city’s signature fog-and-sun backdrop. Here’s a lively, no-fuss guide to what to see, where to eat, and why these events matter.</w:t>
      </w:r>
      <w:r/>
    </w:p>
    <w:p>
      <w:r/>
      <w:r>
        <w:t>Essential Takeaways</w:t>
      </w:r>
      <w:r/>
      <w:r/>
    </w:p>
    <w:p>
      <w:pPr>
        <w:pStyle w:val="ListBullet"/>
        <w:spacing w:line="240" w:lineRule="auto"/>
        <w:ind w:left="720"/>
      </w:pPr>
      <w:r/>
      <w:r>
        <w:rPr>
          <w:b/>
        </w:rPr>
        <w:t>Big moments:</w:t>
      </w:r>
      <w:r>
        <w:t xml:space="preserve"> The Juneteenth Parade rolls down Market Street to Embarcadero Plaza with live music and vendors.</w:t>
      </w:r>
      <w:r/>
    </w:p>
    <w:p>
      <w:pPr>
        <w:pStyle w:val="ListBullet"/>
        <w:spacing w:line="240" w:lineRule="auto"/>
        <w:ind w:left="720"/>
      </w:pPr>
      <w:r/>
      <w:r>
        <w:rPr>
          <w:b/>
        </w:rPr>
        <w:t>Nightlife highlights:</w:t>
      </w:r>
      <w:r>
        <w:t xml:space="preserve"> Out &amp; About SF Pride at Public Works promises DJs, tooth gems, and a matchmaking pop-up.</w:t>
      </w:r>
      <w:r/>
    </w:p>
    <w:p>
      <w:pPr>
        <w:pStyle w:val="ListBullet"/>
        <w:spacing w:line="240" w:lineRule="auto"/>
        <w:ind w:left="720"/>
      </w:pPr>
      <w:r/>
      <w:r>
        <w:rPr>
          <w:b/>
        </w:rPr>
        <w:t>Local rituals:</w:t>
      </w:r>
      <w:r>
        <w:t xml:space="preserve"> Castro Night Market features live drag; August Hall hosts a starry Juneteenth drag show.</w:t>
      </w:r>
      <w:r/>
    </w:p>
    <w:p>
      <w:pPr>
        <w:pStyle w:val="ListBullet"/>
        <w:spacing w:line="240" w:lineRule="auto"/>
        <w:ind w:left="720"/>
      </w:pPr>
      <w:r/>
      <w:r>
        <w:rPr>
          <w:b/>
        </w:rPr>
        <w:t>Plan for transit:</w:t>
      </w:r>
      <w:r>
        <w:t xml:space="preserve"> Expect temporary SFMTA route changes around parade time; allow extra travel time.</w:t>
      </w:r>
      <w:r/>
    </w:p>
    <w:p>
      <w:pPr>
        <w:pStyle w:val="ListBullet"/>
        <w:spacing w:line="240" w:lineRule="auto"/>
        <w:ind w:left="720"/>
      </w:pPr>
      <w:r/>
      <w:r>
        <w:rPr>
          <w:b/>
        </w:rPr>
        <w:t>Taste note:</w:t>
      </w:r>
      <w:r>
        <w:t xml:space="preserve"> Give Bar Brucato in the Mission is closing , consider a celebratory meal there before it shutters.</w:t>
      </w:r>
      <w:r/>
      <w:r/>
    </w:p>
    <w:p>
      <w:pPr>
        <w:pStyle w:val="Heading2"/>
      </w:pPr>
      <w:r>
        <w:t>Friday night choices: low-effort markets or full-on drag</w:t>
      </w:r>
      <w:r/>
    </w:p>
    <w:p>
      <w:r/>
      <w:r>
        <w:t>Start with a simple joy: an outdoor night market. The Fort Mason and Castro markets make great low-commitment outings when the fog rolls in , they’re easy to wander, smell the food truck offerings, and hear live acts without a long booking process. Castro leans queer and lively, often showcasing local drag talent, while Fort Mason skews family-friendly and artsy.</w:t>
      </w:r>
      <w:r/>
    </w:p>
    <w:p>
      <w:r/>
      <w:r>
        <w:t>If you want something bigger, August Hall’s Reparations drag show is an electric Juneteenth nightcap with a stacked roster. Expect loud performances and a party atmosphere; bring cash for tips and a willingness to stay out late. For first-timers, arrive early to snag a spot near the stage and check door policies , gigs like this sometimes sell out.</w:t>
      </w:r>
      <w:r/>
    </w:p>
    <w:p>
      <w:pPr>
        <w:pStyle w:val="Heading2"/>
      </w:pPr>
      <w:r>
        <w:t>Saturday morning to afternoon: Juneteenth on Market Street</w:t>
      </w:r>
      <w:r/>
    </w:p>
    <w:p>
      <w:r/>
      <w:r>
        <w:t>The Juneteenth Parade is the weekend’s must-see civic moment. Community groups, classic cars, marching artists, and cultural performers process down Market and culminate in a block party at Embarcadero Plaza. It’s colourful, loud, and intentionally celebratory , a good chance to feel the city’s communal energy and support Black businesses and creators.</w:t>
      </w:r>
      <w:r/>
    </w:p>
    <w:p>
      <w:r/>
      <w:r>
        <w:t>Organisers and local groups often bring family-friendly programming and vendor stalls, so you can make a day of it. Bring water, comfortable shoes, and a portable charger for photos. If you want to shop mindfully, set aside cash for smaller vendors who may not take cards.</w:t>
      </w:r>
      <w:r/>
    </w:p>
    <w:p>
      <w:pPr>
        <w:pStyle w:val="Heading2"/>
      </w:pPr>
      <w:r>
        <w:t>Saturday evening: last call at Bar Brucato and Pride dancing</w:t>
      </w:r>
      <w:r/>
    </w:p>
    <w:p>
      <w:r/>
      <w:r>
        <w:t>Food lovers should pencil in a farewell meal at Bar Brucato in the Mission before it closes. Known for pasta, burrata salad, and an amaro-forward drink list, the place has a quietly devoted following , think cosy booths, a warm kitchen aroma, and dishes that reward sharing. If you can’t get a same-day table, try arriving early or calling for waitlist advice.</w:t>
      </w:r>
      <w:r/>
    </w:p>
    <w:p>
      <w:r/>
      <w:r>
        <w:t>After dinner, head to Public Works for Out &amp; About SF Pride if you’re in the mood to dance. This club night combines DJs, pop-ups like Queer Heart’s Desire matchmaking, and small shops offering playful extras like tooth gems. It’s the kind of night where you might meet someone new or simply dance off a filling meal.</w:t>
      </w:r>
      <w:r/>
    </w:p>
    <w:p>
      <w:pPr>
        <w:pStyle w:val="Heading2"/>
      </w:pPr>
      <w:r>
        <w:t>Getting around: expect detours and plan ahead</w:t>
      </w:r>
      <w:r/>
    </w:p>
    <w:p>
      <w:r/>
      <w:r>
        <w:t>San Francisco’s transit agency publishes special updates for big parades and festivals, so check SFMTA advisories before you travel. Market Street closures will affect streetcars and buses; rideshares may surge and parking will be scarce near parade routes and major venues.</w:t>
      </w:r>
      <w:r/>
    </w:p>
    <w:p>
      <w:r/>
      <w:r>
        <w:t>If you rely on public transport, aim to arrive early and allow extra time for detours. Cyclists should scout alternative routes and lock bikes securely. Walk when you can , downtown distances are manageable, and moving on foot helps you soak up the sights.</w:t>
      </w:r>
      <w:r/>
    </w:p>
    <w:p>
      <w:pPr>
        <w:pStyle w:val="Heading2"/>
      </w:pPr>
      <w:r>
        <w:t>What to wear and bring: practical tips for a foggy summer weekend</w:t>
      </w:r>
      <w:r/>
    </w:p>
    <w:p>
      <w:r/>
      <w:r>
        <w:t>Layering is the city’s unofficial dress code , mornings can be mild and sunny, afternoons foggy and cool, and evenings surprisingly brisk. Pack a light jacket you can tie around your waist and comfortable shoes for standing through parades and market stalls.</w:t>
      </w:r>
      <w:r/>
    </w:p>
    <w:p>
      <w:r/>
      <w:r>
        <w:t>Also bring a reusable water bottle, snacks if you’re festival-hopping, and any essentials like sunscreen or a small umbrella. For events with ticketed entries, screenshot confirmations and keep IDs handy; some venues have strict door policies.</w:t>
      </w:r>
      <w:r/>
    </w:p>
    <w:p>
      <w:r/>
      <w:r>
        <w:t>It's a small set of plans that can turn a weekend into a string of great moments , choose one or stitch them together and enjoy the city.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[3]</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https://sfstandard.com/2026/06/19/weekend-itinerary-our-top-picks-june-19-21-san-francisco/</w:t>
        </w:r>
      </w:hyperlink>
      <w:r>
        <w:t xml:space="preserve"> - Please view link - unable to able to access data</w:t>
      </w:r>
      <w:r/>
    </w:p>
    <w:p>
      <w:pPr>
        <w:pStyle w:val="ListNumber"/>
        <w:spacing w:line="240" w:lineRule="auto"/>
        <w:ind w:left="720"/>
      </w:pPr>
      <w:r/>
      <w:hyperlink r:id="rId10">
        <w:r>
          <w:rPr>
            <w:color w:val="0000EE"/>
            <w:u w:val="single"/>
          </w:rPr>
          <w:t>https://www.juneteenth2026.org/</w:t>
        </w:r>
      </w:hyperlink>
      <w:r>
        <w:t xml:space="preserve"> - The official website for the San Francisco Juneteenth Parade 2026 provides details about the event, including the theme 'Freedom Then, Freedom Now', the parade route from Market Street &amp; 2nd Street to Embarcadero Plaza, and the schedule with the parade from 11:00 AM to 12:00 PM and the celebration from 12:00 PM to 4:00 PM. The site also invites singers to join the Juneteenth SF Parade Choir, directed by Kenneth Little, to perform live on a parade float in downtown San Francisco.</w:t>
      </w:r>
      <w:r/>
    </w:p>
    <w:p>
      <w:pPr>
        <w:pStyle w:val="ListNumber"/>
        <w:spacing w:line="240" w:lineRule="auto"/>
        <w:ind w:left="720"/>
      </w:pPr>
      <w:r/>
      <w:hyperlink r:id="rId14">
        <w:r>
          <w:rPr>
            <w:color w:val="0000EE"/>
            <w:u w:val="single"/>
          </w:rPr>
          <w:t>https://juneteenthsfc.org/</w:t>
        </w:r>
      </w:hyperlink>
      <w:r>
        <w:t xml:space="preserve"> - The San Francisco Juneteenth Parade official website offers information about the event, including the theme 'Freedom Then, Freedom Now', the parade route from Market Street &amp; 2nd Street to Embarcadero Plaza, and the schedule with the parade from 11:00 AM to 12:00 PM and the celebration from 12:00 PM to 4:00 PM. The site also provides options to RSVP for free, apply as a vendor, or volunteer for the event.</w:t>
      </w:r>
      <w:r/>
    </w:p>
    <w:p>
      <w:pPr>
        <w:pStyle w:val="ListNumber"/>
        <w:spacing w:line="240" w:lineRule="auto"/>
        <w:ind w:left="720"/>
      </w:pPr>
      <w:r/>
      <w:hyperlink r:id="rId11">
        <w:r>
          <w:rPr>
            <w:color w:val="0000EE"/>
            <w:u w:val="single"/>
          </w:rPr>
          <w:t>https://www.sfmta.com/travel-updates/juneteenth-parade-saturday-june-20-2026</w:t>
        </w:r>
      </w:hyperlink>
      <w:r>
        <w:t xml:space="preserve"> - The San Francisco Municipal Transportation Agency (SFMTA) provides a travel advisory for the Juneteenth Parade on Saturday, June 20, 2026. The advisory includes information about temporary service changes affecting various Muni routes, street closures in the Financial District, and the parade route starting at Market and Second streets and proceeding to Embarcadero Plaza. The advisory also mentions the event's purpose of commemorating the emancipation of enslaved Black Americans and celebrating African American culture.</w:t>
      </w:r>
      <w:r/>
    </w:p>
    <w:p>
      <w:pPr>
        <w:pStyle w:val="ListNumber"/>
        <w:spacing w:line="240" w:lineRule="auto"/>
        <w:ind w:left="720"/>
      </w:pPr>
      <w:r/>
      <w:hyperlink r:id="rId12">
        <w:r>
          <w:rPr>
            <w:color w:val="0000EE"/>
            <w:u w:val="single"/>
          </w:rPr>
          <w:t>https://www.unation.com/event/out-and-abt-sf-pride-65831096/</w:t>
        </w:r>
      </w:hyperlink>
      <w:r>
        <w:t xml:space="preserve"> - UNATION provides details about the 'Out &amp; ABT SF Pride' event happening on Saturday, June 20, 2026, at 10:00 PM PDT at Public Works in San Francisco. The event is open to all ages, and tickets are available for purchase. The description encourages visitors to click on the provided website link for further details about the event and mentions the availability of similar concert events in and around San Francisco through the UNATION app or website.</w:t>
      </w:r>
      <w:r/>
    </w:p>
    <w:p>
      <w:pPr>
        <w:pStyle w:val="ListNumber"/>
        <w:spacing w:line="240" w:lineRule="auto"/>
        <w:ind w:left="720"/>
      </w:pPr>
      <w:r/>
      <w:hyperlink r:id="rId13">
        <w:r>
          <w:rPr>
            <w:color w:val="0000EE"/>
            <w:u w:val="single"/>
          </w:rPr>
          <w:t>https://www.expedia.com/event-tickets/event/out-abt-sf-pride-tickets-public-works-san-francisco-ca-6-20-2026-7891427</w:t>
        </w:r>
      </w:hyperlink>
      <w:r>
        <w:t xml:space="preserve"> - Expedia offers ticket information for the 'Out &amp; ABT SF Pride' event scheduled for Saturday, June 20, 2026, at 10:00 PM at Public Works in San Francisco. The page provides details about the event, including the venue address and the event date and time. It also mentions the 150% Money Back Guarantee offered by Expedia for ticket purchases and encourages visitors to select their preferred seating section.</w:t>
      </w:r>
      <w:r/>
    </w:p>
    <w:p>
      <w:pPr>
        <w:pStyle w:val="ListNumber"/>
        <w:spacing w:line="240" w:lineRule="auto"/>
        <w:ind w:left="720"/>
      </w:pPr>
      <w:r/>
      <w:hyperlink r:id="rId15">
        <w:r>
          <w:rPr>
            <w:color w:val="0000EE"/>
            <w:u w:val="single"/>
          </w:rPr>
          <w:t>https://www.sf-juneteenth.com/</w:t>
        </w:r>
      </w:hyperlink>
      <w:r>
        <w:t xml:space="preserve"> - The official website for the Juneteenth Bayview Father's Day Festival, scheduled for Sunday, June 21, 2026, from noon to 6 PM at Gilman Park in San Francisco. The site provides details about the event, including music and live performances, food vendors, and information about vendor applications for food and retail. The festival is presented by the SF African American Arts and Cultural District, and the website encourages visitors to RSVP for the event and apply as vendors.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standard.com/2026/06/19/weekend-itinerary-our-top-picks-june-19-21-san-francisco/" TargetMode="External"/><Relationship Id="rId10" Type="http://schemas.openxmlformats.org/officeDocument/2006/relationships/hyperlink" Target="https://www.juneteenth2026.org/" TargetMode="External"/><Relationship Id="rId11" Type="http://schemas.openxmlformats.org/officeDocument/2006/relationships/hyperlink" Target="https://www.sfmta.com/travel-updates/juneteenth-parade-saturday-june-20-2026" TargetMode="External"/><Relationship Id="rId12" Type="http://schemas.openxmlformats.org/officeDocument/2006/relationships/hyperlink" Target="https://www.unation.com/event/out-and-abt-sf-pride-65831096/" TargetMode="External"/><Relationship Id="rId13" Type="http://schemas.openxmlformats.org/officeDocument/2006/relationships/hyperlink" Target="https://www.expedia.com/event-tickets/event/out-abt-sf-pride-tickets-public-works-san-francisco-ca-6-20-2026-7891427" TargetMode="External"/><Relationship Id="rId14" Type="http://schemas.openxmlformats.org/officeDocument/2006/relationships/hyperlink" Target="https://juneteenthsfc.org/" TargetMode="External"/><Relationship Id="rId15" Type="http://schemas.openxmlformats.org/officeDocument/2006/relationships/hyperlink" Target="https://www.sf-juneteent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