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Antonio River Walk Experiences for Pride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why visitors are flocking to San Antonio for great food, colourful murals and a warm, inclusive Pride scene , from the Pearl’s foodie buzz to river parades, cosy patios and unexpected neighbourhood gems that make the city feel both historic and freshly alive.</w:t>
      </w:r>
      <w:r/>
    </w:p>
    <w:p>
      <w:r/>
      <w:r>
        <w:t>Essential Takeaways</w:t>
      </w:r>
      <w:r/>
      <w:r/>
    </w:p>
    <w:p>
      <w:pPr>
        <w:pStyle w:val="ListBullet"/>
        <w:spacing w:line="240" w:lineRule="auto"/>
        <w:ind w:left="720"/>
      </w:pPr>
      <w:r/>
      <w:r>
        <w:rPr>
          <w:b/>
        </w:rPr>
        <w:t>Pearl district:</w:t>
      </w:r>
      <w:r>
        <w:t xml:space="preserve"> A restored brewery turned culinary hub with markets, restaurants and Hotel Emma , lively yet relaxed.</w:t>
      </w:r>
      <w:r/>
    </w:p>
    <w:p>
      <w:pPr>
        <w:pStyle w:val="ListBullet"/>
        <w:spacing w:line="240" w:lineRule="auto"/>
        <w:ind w:left="720"/>
      </w:pPr>
      <w:r/>
      <w:r>
        <w:rPr>
          <w:b/>
        </w:rPr>
        <w:t>Creamery District:</w:t>
      </w:r>
      <w:r>
        <w:t xml:space="preserve"> New microdistrict with rooftop bars, omakase and a playful café scene , good for evening cocktails.</w:t>
      </w:r>
      <w:r/>
    </w:p>
    <w:p>
      <w:pPr>
        <w:pStyle w:val="ListBullet"/>
        <w:spacing w:line="240" w:lineRule="auto"/>
        <w:ind w:left="720"/>
      </w:pPr>
      <w:r/>
      <w:r>
        <w:rPr>
          <w:b/>
        </w:rPr>
        <w:t>Mexico Ceaty:</w:t>
      </w:r>
      <w:r>
        <w:t xml:space="preserve"> Large Mexico-focused dining and marketplace on the River Walk, designed as an immersive food destination.</w:t>
      </w:r>
      <w:r/>
    </w:p>
    <w:p>
      <w:pPr>
        <w:pStyle w:val="ListBullet"/>
        <w:spacing w:line="240" w:lineRule="auto"/>
        <w:ind w:left="720"/>
      </w:pPr>
      <w:r/>
      <w:r>
        <w:rPr>
          <w:b/>
        </w:rPr>
        <w:t>Pride on the river:</w:t>
      </w:r>
      <w:r>
        <w:t xml:space="preserve"> San Antonio’s Pride River Parade is a neon-lit evening event tying river cruises, bars and community together.</w:t>
      </w:r>
      <w:r/>
    </w:p>
    <w:p>
      <w:pPr>
        <w:pStyle w:val="ListBullet"/>
        <w:spacing w:line="240" w:lineRule="auto"/>
        <w:ind w:left="720"/>
      </w:pPr>
      <w:r/>
      <w:r>
        <w:rPr>
          <w:b/>
        </w:rPr>
        <w:t>Art and outdoors:</w:t>
      </w:r>
      <w:r>
        <w:t xml:space="preserve"> Mural Ride bike tours and the River Walk combine street art, e-bikes and scenic dining; easy to spend a full day.</w:t>
      </w:r>
      <w:r/>
      <w:r/>
    </w:p>
    <w:p>
      <w:pPr>
        <w:pStyle w:val="Heading2"/>
      </w:pPr>
      <w:r>
        <w:t>Why the Pearl still feels like the city’s heart</w:t>
      </w:r>
      <w:r/>
    </w:p>
    <w:p>
      <w:r/>
      <w:r>
        <w:t>Start at the Pearl and you’ll smell coffee, baked bread and wood-fired pizza within minutes, a cosy, lived-in kind of energy. The old 1883 brewery has been lovingly repurposed into a precinct where the Culinary Institute of America rubs shoulders with markets and alfresco tables. According to Visit San Antonio, the area anchors much of the city’s recent cultural resurgence, and it shows , weekend farmers’ markets and a steady stream of locals create a relaxed, unhurried vibe. For visitors, practical advice is simple: go on a Saturday morning, sample a few stalls, then linger until sunset when riverfront lights warm up the walkways.</w:t>
      </w:r>
      <w:r/>
    </w:p>
    <w:p>
      <w:pPr>
        <w:pStyle w:val="Heading2"/>
      </w:pPr>
      <w:r>
        <w:t>New neighbourhoods to watch: The Creamery District</w:t>
      </w:r>
      <w:r/>
    </w:p>
    <w:p>
      <w:r/>
      <w:r>
        <w:t>If you like finding the next buzzy neighbourhood before everyone else, the Creamery District rewards exploration with rooftop bars, a European-style coffee spot and a 22-seat omakase tucked away for intimate dining. The former Borden’s Creamery has been converted into mixed-use space that blends apartments, restaurants and workspaces, so the area feels residential and lively rather than staged. Trend-watchers will spot how San Antonio is creating compact cultural nodes between established hubs like the Pearl and Midtown , ideal for an evening bar hop or a laid-back terrace sunset.</w:t>
      </w:r>
      <w:r/>
    </w:p>
    <w:p>
      <w:pPr>
        <w:pStyle w:val="Heading2"/>
      </w:pPr>
      <w:r>
        <w:t>Mexico Ceaty: a big, joyful food destination on the River Walk</w:t>
      </w:r>
      <w:r/>
    </w:p>
    <w:p>
      <w:r/>
      <w:r>
        <w:t>Think of Mexico Ceaty as part cultural centre, part mercado and part restaurant complex , a 24,000 sq ft concept with multiple venues focused on Mexican and Texan flavours. From full-service Tex‑Mex to a panadería café and a speakeasy agave room, the project was designed to add depth to the River Walk dining scene and celebrate San Antonio’s cultural roots. Visit San Antonio’s leadership frames it as a new chapter for the river, and it’s worth budgeting a couple of hours to snack through stalls, sample mezcals and pick up artisan goods.</w:t>
      </w:r>
      <w:r/>
    </w:p>
    <w:p>
      <w:pPr>
        <w:pStyle w:val="Heading2"/>
      </w:pPr>
      <w:r>
        <w:t>Pride that’s proudly on the water</w:t>
      </w:r>
      <w:r/>
    </w:p>
    <w:p>
      <w:r/>
      <w:r>
        <w:t>San Antonio turns its river into a parade route for Pride, and the result is a uniquely luminous celebration. The Pride River Parade is an evening affair: neon-lit barges, DJs and performers glide down the River Walk, while bars on the Strip paint sidewalks in rainbow hues and neighbourhood venues stage after-parties. Visit San Antonio highlights decades of Pride history here, and community groups like Pride210 coordinate parade details , so if you’re planning a trip, book riverboat seats and bar reservations early, and be ready for a joyful, inclusive atmosphere that lasts well beyond one weekend.</w:t>
      </w:r>
      <w:r/>
    </w:p>
    <w:p>
      <w:pPr>
        <w:pStyle w:val="Heading2"/>
      </w:pPr>
      <w:r>
        <w:t>Eat, sip and linger: local institutions and pup-friendly patios</w:t>
      </w:r>
      <w:r/>
    </w:p>
    <w:p>
      <w:r/>
      <w:r>
        <w:t>Longstanding favourites still matter in San Antonio. Places like Bombay Bicycle Club deliver a porch‑swing, beer-and-burger energy that feels comforting and eccentric at once. Meanwhile, Re:Rooted 210’s urban winery offers Texas wines on tap, poured from kegs into growlers , a practical, sustainable twist that keeps pours fresh and conversation flowing. For riverside pizza, Fiume Pizzeria’s brick oven and Texapoletana toppings are the city’s take on Neapolitan classics. Tip: mix a guided mural bike tour with an evening tasting or river cruise to balance activity with relaxation.</w:t>
      </w:r>
      <w:r/>
    </w:p>
    <w:p>
      <w:pPr>
        <w:pStyle w:val="Heading2"/>
      </w:pPr>
      <w:r>
        <w:t>Street art, museums and quiet discoveries</w:t>
      </w:r>
      <w:r/>
    </w:p>
    <w:p>
      <w:r/>
      <w:r>
        <w:t>San Antonio’s visual culture stretches from enormous murals to world-class museums housed in old brewery buildings. Mural Ride’s e-bike tours are a breezy way to see neighbourhood art and hear the stories behind each piece, while the San Antonio Museum of Art rewards slower visits with five thousand years of global treasures and strong Latin American collections. Between outdoor colour and curated indoor spaces, the city offers tactile contrast , blazing murals one minute, cool galleries and river views the next.</w:t>
      </w:r>
      <w:r/>
    </w:p>
    <w:p>
      <w:r/>
      <w:r>
        <w:t>It's a small change of plans that can make a San Antonio trip feel personalised , choose a neighbourhood, follow your appetite, and let the river do the rest.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[5]</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1">
        <w:r>
          <w:rPr>
            <w:color w:val="0000EE"/>
            <w:u w:val="single"/>
          </w:rPr>
          <w:t>[6]</w:t>
        </w:r>
      </w:hyperlink>
      <w:r>
        <w:t xml:space="preserve">- Paragraph 6: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https://www.vacationer.travel/san-antonio-texas-has-everything-without-the-flex/</w:t>
        </w:r>
      </w:hyperlink>
      <w:r>
        <w:t xml:space="preserve"> - Please view link - unable to able to access data</w:t>
      </w:r>
      <w:r/>
    </w:p>
    <w:p>
      <w:pPr>
        <w:pStyle w:val="ListNumber"/>
        <w:spacing w:line="240" w:lineRule="auto"/>
        <w:ind w:left="720"/>
      </w:pPr>
      <w:r/>
      <w:hyperlink r:id="rId10">
        <w:r>
          <w:rPr>
            <w:color w:val="0000EE"/>
            <w:u w:val="single"/>
          </w:rPr>
          <w:t>https://www.thehistoricpearlsa.com/</w:t>
        </w:r>
      </w:hyperlink>
      <w:r>
        <w:t xml:space="preserve"> - The Historic Pearl is a 22-acre campus in San Antonio that transformed the former Pearl Brewing Company into a vibrant culinary and cultural district. Established in 1883, the brewery was one of the largest in the American South by 1916. After its closure in 2001, the site underwent adaptive reuse, preserving original structures while creating modern spaces. The district now features over 25 restaurants, including the acclaimed Hotel Emma, and hosts various cultural events, making it a central hub for food and culture in San Antonio.</w:t>
      </w:r>
      <w:r/>
    </w:p>
    <w:p>
      <w:pPr>
        <w:pStyle w:val="ListNumber"/>
        <w:spacing w:line="240" w:lineRule="auto"/>
        <w:ind w:left="720"/>
      </w:pPr>
      <w:r/>
      <w:hyperlink r:id="rId11">
        <w:r>
          <w:rPr>
            <w:color w:val="0000EE"/>
            <w:u w:val="single"/>
          </w:rPr>
          <w:t>https://www.visitsanantonio.com/media-news-releases/post/visit-san-antonio-celebrates-50-years-of-pride-history-with-annual-pride-river-parades-celebration/</w:t>
        </w:r>
      </w:hyperlink>
      <w:r>
        <w:t xml:space="preserve"> - In May 2026, Visit San Antonio celebrated the 50th anniversary of the city's first Pride march with the fifth annual Pride River Parades &amp; Celebration. The event featured 18 decorated barges along the River Walk, live entertainment, local vendors, and family-friendly activities. The theme, 'SA Welcomes All,' highlighted San Antonio's commitment to inclusion and support for the LGBTQ+ community. The festivities included two grand marshals: Mayor Gina Ortiz Jones and content creator Adam Ray Okay, reflecting the city's vibrant Pride history.</w:t>
      </w:r>
      <w:r/>
    </w:p>
    <w:p>
      <w:pPr>
        <w:pStyle w:val="ListNumber"/>
        <w:spacing w:line="240" w:lineRule="auto"/>
        <w:ind w:left="720"/>
      </w:pPr>
      <w:r/>
      <w:hyperlink r:id="rId12">
        <w:r>
          <w:rPr>
            <w:color w:val="0000EE"/>
            <w:u w:val="single"/>
          </w:rPr>
          <w:t>https://www.pride210.com/prideriverparade</w:t>
        </w:r>
      </w:hyperlink>
      <w:r>
        <w:t xml:space="preserve"> - Pride210, in collaboration with Visit San Antonio, hosted the Pride River Parade on May 30, 2026. The event featured vibrant floats, music, drag performances, and community groups, filling the River Walk with energy and colour. The parade was part of a series of Pride events, including a River Parade Watch Party and a Pride @ Elsewhere celebration, showcasing San Antonio's commitment to the LGBTQ+ community and its inclusive spirit.</w:t>
      </w:r>
      <w:r/>
    </w:p>
    <w:p>
      <w:pPr>
        <w:pStyle w:val="ListNumber"/>
        <w:spacing w:line="240" w:lineRule="auto"/>
        <w:ind w:left="720"/>
      </w:pPr>
      <w:r/>
      <w:hyperlink r:id="rId11">
        <w:r>
          <w:rPr>
            <w:color w:val="0000EE"/>
            <w:u w:val="single"/>
          </w:rPr>
          <w:t>https://www.visitsanantonio.com/media-news-releases/post/visit-san-antonio-celebrates-50-years-of-pride-history-with-annual-pride-river-parades-celebration/</w:t>
        </w:r>
      </w:hyperlink>
      <w:r>
        <w:t xml:space="preserve"> - In May 2026, Visit San Antonio celebrated the 50th anniversary of the city's first Pride march with the fifth annual Pride River Parades &amp; Celebration. The event featured 18 decorated barges along the River Walk, live entertainment, local vendors, and family-friendly activities. The theme, 'SA Welcomes All,' highlighted San Antonio's commitment to inclusion and support for the LGBTQ+ community. The festivities included two grand marshals: Mayor Gina Ortiz Jones and content creator Adam Ray Okay, reflecting the city's vibrant Pride history.</w:t>
      </w:r>
      <w:r/>
    </w:p>
    <w:p>
      <w:pPr>
        <w:pStyle w:val="ListNumber"/>
        <w:spacing w:line="240" w:lineRule="auto"/>
        <w:ind w:left="720"/>
      </w:pPr>
      <w:r/>
      <w:hyperlink r:id="rId11">
        <w:r>
          <w:rPr>
            <w:color w:val="0000EE"/>
            <w:u w:val="single"/>
          </w:rPr>
          <w:t>https://www.visitsanantonio.com/media-news-releases/post/visit-san-antonio-celebrates-50-years-of-pride-history-with-annual-pride-river-parades-celebration/</w:t>
        </w:r>
      </w:hyperlink>
      <w:r>
        <w:t xml:space="preserve"> - In May 2026, Visit San Antonio celebrated the 50th anniversary of the city's first Pride march with the fifth annual Pride River Parades &amp; Celebration. The event featured 18 decorated barges along the River Walk, live entertainment, local vendors, and family-friendly activities. The theme, 'SA Welcomes All,' highlighted San Antonio's commitment to inclusion and support for the LGBTQ+ community. The festivities included two grand marshals: Mayor Gina Ortiz Jones and content creator Adam Ray Okay, reflecting the city's vibrant Pride history.</w:t>
      </w:r>
      <w:r/>
    </w:p>
    <w:p>
      <w:pPr>
        <w:pStyle w:val="ListNumber"/>
        <w:spacing w:line="240" w:lineRule="auto"/>
        <w:ind w:left="720"/>
      </w:pPr>
      <w:r/>
      <w:hyperlink r:id="rId11">
        <w:r>
          <w:rPr>
            <w:color w:val="0000EE"/>
            <w:u w:val="single"/>
          </w:rPr>
          <w:t>https://www.visitsanantonio.com/media-news-releases/post/visit-san-antonio-celebrates-50-years-of-pride-history-with-annual-pride-river-parades-celebration/</w:t>
        </w:r>
      </w:hyperlink>
      <w:r>
        <w:t xml:space="preserve"> - In May 2026, Visit San Antonio celebrated the 50th anniversary of the city's first Pride march with the fifth annual Pride River Parades &amp; Celebration. The event featured 18 decorated barges along the River Walk, live entertainment, local vendors, and family-friendly activities. The theme, 'SA Welcomes All,' highlighted San Antonio's commitment to inclusion and support for the LGBTQ+ community. The festivities included two grand marshals: Mayor Gina Ortiz Jones and content creator Adam Ray Okay, reflecting the city's vibrant Pride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cationer.travel/san-antonio-texas-has-everything-without-the-flex/" TargetMode="External"/><Relationship Id="rId10" Type="http://schemas.openxmlformats.org/officeDocument/2006/relationships/hyperlink" Target="https://www.thehistoricpearlsa.com/" TargetMode="External"/><Relationship Id="rId11" Type="http://schemas.openxmlformats.org/officeDocument/2006/relationships/hyperlink" Target="https://www.visitsanantonio.com/media-news-releases/post/visit-san-antonio-celebrates-50-years-of-pride-history-with-annual-pride-river-parades-celebration/" TargetMode="External"/><Relationship Id="rId12" Type="http://schemas.openxmlformats.org/officeDocument/2006/relationships/hyperlink" Target="https://www.pride210.com/prideriver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