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Rhode Island PrideFest Guide: Celebrate 50 Years of Queer Joy in Providence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celebrants are flocking to Providence this weekend as Rhode Island Pride marks its 50th anniversary , a golden milestone that blends history, activism, and parties across the 195 District Park and downtown. Here’s what to expect, why it matters, and how to make the most of PrideFest and the Illuminated Night Parade.</w:t>
      </w:r>
      <w:r/>
    </w:p>
    <w:p>
      <w:r/>
      <w:r>
        <w:t>Essential Takeaways</w:t>
      </w:r>
      <w:r/>
      <w:r/>
    </w:p>
    <w:p>
      <w:pPr>
        <w:pStyle w:val="ListBullet"/>
        <w:spacing w:line="240" w:lineRule="auto"/>
        <w:ind w:left="720"/>
      </w:pPr>
      <w:r/>
      <w:r>
        <w:rPr>
          <w:b/>
        </w:rPr>
        <w:t>Golden milestone:</w:t>
      </w:r>
      <w:r>
        <w:t xml:space="preserve"> Rhode Island Pride celebrates its 50th anniversary with a packed weekend of events, from a kickoff party to an illuminated night parade.</w:t>
      </w:r>
      <w:r/>
    </w:p>
    <w:p>
      <w:pPr>
        <w:pStyle w:val="ListBullet"/>
        <w:spacing w:line="240" w:lineRule="auto"/>
        <w:ind w:left="720"/>
      </w:pPr>
      <w:r/>
      <w:r>
        <w:rPr>
          <w:b/>
        </w:rPr>
        <w:t>Historic roots:</w:t>
      </w:r>
      <w:r>
        <w:t xml:space="preserve"> The original 1976 march , led by the “76ers” , won the right to join the city’s Bicentennial Parade after a legal fight, a turning point for visibility.</w:t>
      </w:r>
      <w:r/>
    </w:p>
    <w:p>
      <w:pPr>
        <w:pStyle w:val="ListBullet"/>
        <w:spacing w:line="240" w:lineRule="auto"/>
        <w:ind w:left="720"/>
      </w:pPr>
      <w:r/>
      <w:r>
        <w:rPr>
          <w:b/>
        </w:rPr>
        <w:t>What’s on:</w:t>
      </w:r>
      <w:r>
        <w:t xml:space="preserve"> Expect yoga, live entertainment, roughly 260 vendors, a 2 p.m. rally, and a 7:30 p.m. Night Parade route through downtown.</w:t>
      </w:r>
      <w:r/>
    </w:p>
    <w:p>
      <w:pPr>
        <w:pStyle w:val="ListBullet"/>
        <w:spacing w:line="240" w:lineRule="auto"/>
        <w:ind w:left="720"/>
      </w:pPr>
      <w:r/>
      <w:r>
        <w:rPr>
          <w:b/>
        </w:rPr>
        <w:t>Feel of the day:</w:t>
      </w:r>
      <w:r>
        <w:t xml:space="preserve"> Events are lively and colourful, with a strong sense of community and resilience , queer joy as resistance.</w:t>
      </w:r>
      <w:r/>
    </w:p>
    <w:p>
      <w:pPr>
        <w:pStyle w:val="ListBullet"/>
        <w:spacing w:line="240" w:lineRule="auto"/>
        <w:ind w:left="720"/>
      </w:pPr>
      <w:r/>
      <w:r>
        <w:rPr>
          <w:b/>
        </w:rPr>
        <w:t>Practical tip:</w:t>
      </w:r>
      <w:r>
        <w:t xml:space="preserve"> Arrive early for vendor stalls and the rally, bring water, and plan meeting spots for friends before the parade lights up the evening.</w:t>
      </w:r>
      <w:r/>
      <w:r/>
    </w:p>
    <w:p>
      <w:pPr>
        <w:pStyle w:val="Heading2"/>
      </w:pPr>
      <w:r>
        <w:t>A half-century of visibility , why this anniversary matters</w:t>
      </w:r>
      <w:r/>
    </w:p>
    <w:p>
      <w:r/>
      <w:r>
        <w:t>Fifty years after a small, determined group insisted on marching through Kennedy Plaza, Rhode Island Pride has grown into a major, vibrant festival that mixes celebration and political purpose. The original marchers, known now as the “76ers,” made a risky, visible stand in 1976 , some even hid their faces with paper bags to avoid reprisals , and that bravery set the tone for five decades of activism and community building. Today’s festival carries that history in its banners and programming, and it’s plain to feel the emotional electricity among attendees.</w:t>
      </w:r>
      <w:r/>
    </w:p>
    <w:p>
      <w:pPr>
        <w:pStyle w:val="Heading2"/>
      </w:pPr>
      <w:r>
        <w:t>How the 1976 fight shaped Pride in Rhode Island</w:t>
      </w:r>
      <w:r/>
    </w:p>
    <w:p>
      <w:r/>
      <w:r>
        <w:t>The roots of this weekend’s celebration go back to a legal tussle over meeting space and parade inclusion. Organisers of the early gay-rights group sued a Bicentennial committee to win access to the Old State House and later fought to march in the Bicentennial Parade, with help from the ACLU. That victory brought a rare measure of safety and higher visibility for queer Rhode Islanders, and it helped turn a handful of marchers into a lasting organisation. Understanding that backstory makes the anniversary feel less like nostalgia and more like an ongoing campaign for rights.</w:t>
      </w:r>
      <w:r/>
    </w:p>
    <w:p>
      <w:pPr>
        <w:pStyle w:val="Heading2"/>
      </w:pPr>
      <w:r>
        <w:t>What to expect this weekend , events you shouldn’t miss</w:t>
      </w:r>
      <w:r/>
    </w:p>
    <w:p>
      <w:r/>
      <w:r>
        <w:t>Rhode Island Pride’s schedule is full but easy to navigate. The Golden Anniversary Eve party opens the weekend in the 195 District Park, followed on Saturday by morning yoga, live acts from 11 a.m., and roughly 260 vendors offering food, crafts, and services. There’s also a 2 p.m. rally to galvanise people around current issues and local activism. The evening highlight is the Illuminated Night Parade, which starts at 7:30 p.m. at Washington and Empire streets and moves through downtown, turning the city into a moving, glowing block party.</w:t>
      </w:r>
      <w:r/>
    </w:p>
    <w:p>
      <w:pPr>
        <w:pStyle w:val="Heading2"/>
      </w:pPr>
      <w:r>
        <w:t>Trends and tensions , queer joy amid renewed political fights</w:t>
      </w:r>
      <w:r/>
    </w:p>
    <w:p>
      <w:r/>
      <w:r>
        <w:t>Celebrations this year come with a sharpened edge. Organisers and community leaders note a resurgence of political attacks, especially targeting trans people, alongside federal actions that have complicated access to gender-affirming care. That context makes PrideFest both a haven and a platform: a place to celebrate identity and to mobilise. Organisers emphasise that for many, Pride is still the first place they experience community embrace, and that joy itself is an act of resistance.</w:t>
      </w:r>
      <w:r/>
    </w:p>
    <w:p>
      <w:pPr>
        <w:pStyle w:val="Heading2"/>
      </w:pPr>
      <w:r>
        <w:t>Practical tips for first-timers and seasoned revels</w:t>
      </w:r>
      <w:r/>
    </w:p>
    <w:p>
      <w:r/>
      <w:r>
        <w:t>Plan logistics early: arrive before the vendor crowds if you want to browse without jostle, pick a clear meeting spot with friends before the Night Parade (cell service can be patchy), and pack essentials , water, weather-appropriate layers, and a portable phone charger. If you’re sensitive to noise, festival mornings tend to be calmer; for full spectacle, aim for the parade’s illuminated finale. Volunteer slots and vendor opportunities are listed on the official site if you want to get involved beyond spectating.</w:t>
      </w:r>
      <w:r/>
    </w:p>
    <w:p>
      <w:r/>
      <w:r>
        <w:t>It's a small change that can make every celebration safer, brighter,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https://www.bostonglobe.com/2026/06/19/metro/ri-pride-50-anniversary-providence/</w:t>
        </w:r>
      </w:hyperlink>
      <w:r>
        <w:t xml:space="preserve"> - Please view link - unable to able to access data</w:t>
      </w:r>
      <w:r/>
    </w:p>
    <w:p>
      <w:pPr>
        <w:pStyle w:val="ListNumber"/>
        <w:spacing w:line="240" w:lineRule="auto"/>
        <w:ind w:left="720"/>
      </w:pPr>
      <w:r/>
      <w:hyperlink r:id="rId10">
        <w:r>
          <w:rPr>
            <w:color w:val="0000EE"/>
            <w:u w:val="single"/>
          </w:rPr>
          <w:t>https://www.eventeny.com/events/ripridefest-26915/</w:t>
        </w:r>
      </w:hyperlink>
      <w:r>
        <w:t xml:space="preserve"> - The 50th Anniversary Rhode Island PrideFest &amp; Illuminated Night Parade is scheduled for Saturday, June 20, 2026, in Providence, Rhode Island. The event will feature live entertainment, community organizations, local businesses, food vendors, and over 200 unique exhibitors. The celebration will culminate with the Illuminated Night Parade, marking five decades of advocacy, visibility, and celebration for the LGBTQIA+ community. The festival aims to create a welcoming space for connection, expression, and joy, looking ahead to a future rooted in inclusion, equity, and pride.</w:t>
      </w:r>
      <w:r/>
    </w:p>
    <w:p>
      <w:pPr>
        <w:pStyle w:val="ListNumber"/>
        <w:spacing w:line="240" w:lineRule="auto"/>
        <w:ind w:left="720"/>
      </w:pPr>
      <w:r/>
      <w:hyperlink r:id="rId13">
        <w:r>
          <w:rPr>
            <w:color w:val="0000EE"/>
            <w:u w:val="single"/>
          </w:rPr>
          <w:t>https://prideri.org/about/</w:t>
        </w:r>
      </w:hyperlink>
      <w:r>
        <w:t xml:space="preserve"> - Rhode Island Pride is an LGBTQIA+ organization dedicated to commemorating diverse heritage, fostering inclusion, educating, and creating awareness of issues. Established in 1976, it was part of a grassroots effort to demand equal rights and bring visibility to the LGBTQ+ community. The organization hosts various events and programs throughout the year, including the annual PrideFest, aiming to create a welcoming space for connection, expression, and joy.</w:t>
      </w:r>
      <w:r/>
    </w:p>
    <w:p>
      <w:pPr>
        <w:pStyle w:val="ListNumber"/>
        <w:spacing w:line="240" w:lineRule="auto"/>
        <w:ind w:left="720"/>
      </w:pPr>
      <w:r/>
      <w:hyperlink r:id="rId11">
        <w:r>
          <w:rPr>
            <w:color w:val="0000EE"/>
            <w:u w:val="single"/>
          </w:rPr>
          <w:t>https://www.rimonthly.com/inside-this-years-rhode-island-pride-celebration/</w:t>
        </w:r>
      </w:hyperlink>
      <w:r>
        <w:t xml:space="preserve"> - Rhode Island's Pride celebration has evolved significantly since 1976, when approximately seventy-five LGBTQ+ individuals sued for the right to march through downtown Providence. Today, more than 125,000 people participate annually in what U.S. News &amp; World Report calls one of the country's top Pride festivals. The fiftieth annual Pride Celebration and Illuminated Night Parade is scheduled for Saturday, June 20, 2026, at 195 District Park in Providence, featuring live entertainment, community organizations, local businesses, food vendors, and more than 200 unique exhibitors.</w:t>
      </w:r>
      <w:r/>
    </w:p>
    <w:p>
      <w:pPr>
        <w:pStyle w:val="ListNumber"/>
        <w:spacing w:line="240" w:lineRule="auto"/>
        <w:ind w:left="720"/>
      </w:pPr>
      <w:r/>
      <w:hyperlink r:id="rId14">
        <w:r>
          <w:rPr>
            <w:color w:val="0000EE"/>
            <w:u w:val="single"/>
          </w:rPr>
          <w:t>https://prideri.org/2026-vendor-parade-and-sponsorship-applications-are-open/</w:t>
        </w:r>
      </w:hyperlink>
      <w:r>
        <w:t xml:space="preserve"> - Rhode Island Pride is celebrating its 50th anniversary in 2026 and has opened applications for vendors, parade participants, and sponsorships. The PrideFest and Parade are scheduled for Saturday, June 20, 2026. The event aims to create a welcoming space for connection, expression, and joy, honoring five decades of advocacy, visibility, and celebration while looking ahead to a future rooted in inclusion, equity, and pride. The organization encourages community involvement and support to make this milestone event memorable.</w:t>
      </w:r>
      <w:r/>
    </w:p>
    <w:p>
      <w:pPr>
        <w:pStyle w:val="ListNumber"/>
        <w:spacing w:line="240" w:lineRule="auto"/>
        <w:ind w:left="720"/>
      </w:pPr>
      <w:r/>
      <w:hyperlink r:id="rId15">
        <w:r>
          <w:rPr>
            <w:color w:val="0000EE"/>
            <w:u w:val="single"/>
          </w:rPr>
          <w:t>https://prideri.org/</w:t>
        </w:r>
      </w:hyperlink>
      <w:r>
        <w:t xml:space="preserve"> - Rhode Island Pride is a 501(c)3 organization consisting of various committees, volunteers, and a board of directors. The organization hosts year-round events and programs for the Rhode Island community, including the Rhode Island Pride Honors Gala and the Rhode Island Pride Pageant. The annual PrideFest, featuring the Illuminated Night Parade, is the organization's largest initiative, attracting over 100,000 attendees in 2019. The organization aims to create a welcoming space for connection, expression, and joy, fostering inclusion and celebrating achievements in equality.</w:t>
      </w:r>
      <w:r/>
    </w:p>
    <w:p>
      <w:pPr>
        <w:pStyle w:val="ListNumber"/>
        <w:spacing w:line="240" w:lineRule="auto"/>
        <w:ind w:left="720"/>
      </w:pPr>
      <w:r/>
      <w:hyperlink r:id="rId12">
        <w:r>
          <w:rPr>
            <w:color w:val="0000EE"/>
            <w:u w:val="single"/>
          </w:rPr>
          <w:t>https://www.advocate.com/pride/2018/6/22/110-photos-rhode-island-pride-rooted-tradition</w:t>
        </w:r>
      </w:hyperlink>
      <w:r>
        <w:t xml:space="preserve"> - In 1976, LGBT Rhode Islanders began to organize the first-ever Pride Parade, with 75 people marching. Over the years, Rhode Island Pride has grown significantly, with the 43rd Annual RI Pride Celebration in 2018 attracting over 85,000 attendees. The event featured 200 vendors, a main stage of entertainment, a kids' zone, and more. The Illuminated Night Parade illuminated the streets of Providence, culminating at the Providence Performing Arts Center. The celebration has become a significant event in Rhode Island, showcasing the community's growth and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stonglobe.com/2026/06/19/metro/ri-pride-50-anniversary-providence/" TargetMode="External"/><Relationship Id="rId10" Type="http://schemas.openxmlformats.org/officeDocument/2006/relationships/hyperlink" Target="https://www.eventeny.com/events/ripridefest-26915/" TargetMode="External"/><Relationship Id="rId11" Type="http://schemas.openxmlformats.org/officeDocument/2006/relationships/hyperlink" Target="https://www.rimonthly.com/inside-this-years-rhode-island-pride-celebration/" TargetMode="External"/><Relationship Id="rId12" Type="http://schemas.openxmlformats.org/officeDocument/2006/relationships/hyperlink" Target="https://www.advocate.com/pride/2018/6/22/110-photos-rhode-island-pride-rooted-tradition" TargetMode="External"/><Relationship Id="rId13" Type="http://schemas.openxmlformats.org/officeDocument/2006/relationships/hyperlink" Target="https://prideri.org/about/" TargetMode="External"/><Relationship Id="rId14" Type="http://schemas.openxmlformats.org/officeDocument/2006/relationships/hyperlink" Target="https://prideri.org/2026-vendor-parade-and-sponsorship-applications-are-open/" TargetMode="External"/><Relationship Id="rId15" Type="http://schemas.openxmlformats.org/officeDocument/2006/relationships/hyperlink" Target="https://prider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